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87" w:rightFromText="187" w:tblpXSpec="center" w:tblpYSpec="top"/>
        <w:tblOverlap w:val="never"/>
        <w:tblW w:w="5000" w:type="pct"/>
        <w:jc w:val="center"/>
        <w:tblBorders>
          <w:top w:val="dashed" w:sz="4" w:space="0" w:color="808080" w:themeColor="background1" w:themeShade="80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7F7F7F"/>
          <w:insideV w:val="dashed" w:sz="4" w:space="0" w:color="7F7F7F"/>
        </w:tblBorders>
        <w:tblLook w:val="04A0" w:firstRow="1" w:lastRow="0" w:firstColumn="1" w:lastColumn="0" w:noHBand="0" w:noVBand="1"/>
      </w:tblPr>
      <w:tblGrid>
        <w:gridCol w:w="9071"/>
      </w:tblGrid>
      <w:tr w:rsidR="000C249E" w:rsidRPr="002F0E2A" w14:paraId="73EF0729" w14:textId="77777777">
        <w:trPr>
          <w:jc w:val="center"/>
        </w:trPr>
        <w:tc>
          <w:tcPr>
            <w:tcW w:w="9576" w:type="dxa"/>
          </w:tcPr>
          <w:p w14:paraId="3211E79C" w14:textId="77777777" w:rsidR="000C249E" w:rsidRPr="002F0E2A" w:rsidRDefault="000C249E">
            <w:pPr>
              <w:pStyle w:val="Primerapginadeencabezado"/>
              <w:pBdr>
                <w:bottom w:val="none" w:sz="0" w:space="0" w:color="auto"/>
              </w:pBdr>
              <w:rPr>
                <w:color w:val="auto"/>
              </w:rPr>
            </w:pPr>
          </w:p>
        </w:tc>
      </w:tr>
    </w:tbl>
    <w:sdt>
      <w:sdtPr>
        <w:rPr>
          <w:color w:val="auto"/>
        </w:rPr>
        <w:alias w:val="Nombre del currículo"/>
        <w:tag w:val="Nombre del currículo"/>
        <w:id w:val="703981219"/>
        <w:placeholder>
          <w:docPart w:val="0F15C6A477A04699935BDA29A8EB5C84"/>
        </w:placeholder>
        <w:docPartList>
          <w:docPartGallery w:val="Quick Parts"/>
          <w:docPartCategory w:val=" Nombre del currículo"/>
        </w:docPartList>
      </w:sdtPr>
      <w:sdtEndPr>
        <w:rPr>
          <w:lang w:val="es-CO"/>
        </w:rPr>
      </w:sdtEndPr>
      <w:sdtContent>
        <w:p w14:paraId="33F2B8A4" w14:textId="77777777" w:rsidR="000C249E" w:rsidRPr="00537F09" w:rsidRDefault="000C249E">
          <w:pPr>
            <w:pStyle w:val="Sinespaciado"/>
            <w:rPr>
              <w:color w:val="auto"/>
              <w:lang w:val="es-CO"/>
            </w:rPr>
          </w:pPr>
        </w:p>
        <w:tbl>
          <w:tblPr>
            <w:tblStyle w:val="Tablaconcuadrcula"/>
            <w:tblW w:w="5000" w:type="pct"/>
            <w:jc w:val="center"/>
            <w:tblBorders>
              <w:top w:val="single" w:sz="6" w:space="0" w:color="9FB8CD" w:themeColor="accent2"/>
              <w:left w:val="single" w:sz="6" w:space="0" w:color="9FB8CD" w:themeColor="accent2"/>
              <w:bottom w:val="single" w:sz="6" w:space="0" w:color="9FB8CD" w:themeColor="accent2"/>
              <w:right w:val="single" w:sz="6" w:space="0" w:color="9FB8CD" w:themeColor="accent2"/>
              <w:insideH w:val="single" w:sz="6" w:space="0" w:color="9FB8CD" w:themeColor="accent2"/>
              <w:insideV w:val="single" w:sz="6" w:space="0" w:color="9FB8CD" w:themeColor="accent2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29"/>
            <w:gridCol w:w="8726"/>
          </w:tblGrid>
          <w:tr w:rsidR="000C249E" w:rsidRPr="00537F09" w14:paraId="3883355A" w14:textId="77777777">
            <w:trPr>
              <w:jc w:val="center"/>
            </w:trPr>
            <w:tc>
              <w:tcPr>
                <w:tcW w:w="365" w:type="dxa"/>
                <w:shd w:val="clear" w:color="auto" w:fill="9FB8CD" w:themeFill="accent2"/>
              </w:tcPr>
              <w:p w14:paraId="01A23217" w14:textId="77777777" w:rsidR="000C249E" w:rsidRPr="00537F09" w:rsidRDefault="000C249E">
                <w:pPr>
                  <w:rPr>
                    <w:color w:val="auto"/>
                    <w:lang w:val="es-CO"/>
                  </w:rPr>
                </w:pPr>
              </w:p>
            </w:tc>
            <w:tc>
              <w:tcPr>
                <w:tcW w:w="9363" w:type="dxa"/>
                <w:tcMar>
                  <w:top w:w="360" w:type="dxa"/>
                  <w:left w:w="360" w:type="dxa"/>
                  <w:bottom w:w="360" w:type="dxa"/>
                  <w:right w:w="360" w:type="dxa"/>
                </w:tcMar>
              </w:tcPr>
              <w:p w14:paraId="46684CE9" w14:textId="77777777" w:rsidR="000C249E" w:rsidRPr="00537F09" w:rsidRDefault="00723363" w:rsidP="00BB025E">
                <w:pPr>
                  <w:pStyle w:val="Nombre"/>
                  <w:rPr>
                    <w:color w:val="auto"/>
                    <w:lang w:val="es-CO"/>
                  </w:rPr>
                </w:pPr>
                <w:r w:rsidRPr="00537F09">
                  <w:rPr>
                    <w:color w:val="auto"/>
                    <w:spacing w:val="10"/>
                    <w:lang w:val="es-CO"/>
                  </w:rPr>
                  <w:sym w:font="Wingdings 3" w:char="F07D"/>
                </w:r>
                <w:sdt>
                  <w:sdtPr>
                    <w:rPr>
                      <w:color w:val="auto"/>
                      <w:lang w:val="es-CO"/>
                    </w:rPr>
                    <w:id w:val="10979384"/>
                    <w:placeholder>
                      <w:docPart w:val="D2FA32FF754A4462B593A3DB2DF90E15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EndPr/>
                  <w:sdtContent>
                    <w:r w:rsidR="00507E39" w:rsidRPr="00537F09">
                      <w:rPr>
                        <w:color w:val="auto"/>
                        <w:lang w:val="es-CO"/>
                      </w:rPr>
                      <w:t>STEFHANIA SALAS RIOS</w:t>
                    </w:r>
                  </w:sdtContent>
                </w:sdt>
              </w:p>
              <w:p w14:paraId="2A5B5519" w14:textId="77777777" w:rsidR="0021748E" w:rsidRDefault="0021748E">
                <w:pPr>
                  <w:pStyle w:val="Textodedireccin"/>
                  <w:rPr>
                    <w:color w:val="auto"/>
                    <w:lang w:val="es-CO"/>
                  </w:rPr>
                </w:pPr>
                <w:r>
                  <w:rPr>
                    <w:color w:val="auto"/>
                    <w:lang w:val="es-CO"/>
                  </w:rPr>
                  <w:t>Lugar y fecha de nacimiento: Bogotá, 21 de marzo de 1992</w:t>
                </w:r>
              </w:p>
              <w:p w14:paraId="0CDC65D8" w14:textId="77777777" w:rsidR="0021748E" w:rsidRDefault="0021748E">
                <w:pPr>
                  <w:pStyle w:val="Textodedireccin"/>
                  <w:rPr>
                    <w:color w:val="auto"/>
                    <w:lang w:val="es-CO"/>
                  </w:rPr>
                </w:pPr>
                <w:r>
                  <w:rPr>
                    <w:color w:val="auto"/>
                    <w:lang w:val="es-CO"/>
                  </w:rPr>
                  <w:t>C.C.: 1016043511</w:t>
                </w:r>
              </w:p>
              <w:p w14:paraId="7E3BC710" w14:textId="0569C550" w:rsidR="0021748E" w:rsidRDefault="0021748E">
                <w:pPr>
                  <w:pStyle w:val="Textodedireccin"/>
                  <w:rPr>
                    <w:color w:val="auto"/>
                    <w:lang w:val="es-CO"/>
                  </w:rPr>
                </w:pPr>
                <w:r>
                  <w:rPr>
                    <w:color w:val="auto"/>
                    <w:lang w:val="es-CO"/>
                  </w:rPr>
                  <w:t xml:space="preserve">Dirección: </w:t>
                </w:r>
                <w:r w:rsidR="00E3558A" w:rsidRPr="004B10DE">
                  <w:rPr>
                    <w:color w:val="auto"/>
                    <w:lang w:val="es-CO"/>
                  </w:rPr>
                  <w:t xml:space="preserve">Calle 50a# 86- 450 </w:t>
                </w:r>
                <w:r w:rsidR="00E3558A">
                  <w:rPr>
                    <w:color w:val="auto"/>
                    <w:lang w:val="es-CO"/>
                  </w:rPr>
                  <w:t xml:space="preserve">torre 1 apto </w:t>
                </w:r>
                <w:r w:rsidR="00E3558A" w:rsidRPr="004B10DE">
                  <w:rPr>
                    <w:color w:val="auto"/>
                    <w:lang w:val="es-CO"/>
                  </w:rPr>
                  <w:t>1506</w:t>
                </w:r>
                <w:r w:rsidR="00BB0921">
                  <w:rPr>
                    <w:color w:val="auto"/>
                    <w:lang w:val="es-CO"/>
                  </w:rPr>
                  <w:t>, Medellín</w:t>
                </w:r>
              </w:p>
              <w:p w14:paraId="45C34E0D" w14:textId="37A32298" w:rsidR="00BB0921" w:rsidRPr="00BB0921" w:rsidRDefault="00BB0921">
                <w:pPr>
                  <w:pStyle w:val="Textodedireccin"/>
                  <w:rPr>
                    <w:color w:val="auto"/>
                    <w:lang w:val="en-US"/>
                  </w:rPr>
                </w:pPr>
                <w:r w:rsidRPr="00BB0921">
                  <w:rPr>
                    <w:color w:val="auto"/>
                    <w:lang w:val="en-US"/>
                  </w:rPr>
                  <w:t xml:space="preserve">Calle 23c #70-50 int 9 </w:t>
                </w:r>
                <w:proofErr w:type="spellStart"/>
                <w:r w:rsidRPr="00BB0921">
                  <w:rPr>
                    <w:color w:val="auto"/>
                    <w:lang w:val="en-US"/>
                  </w:rPr>
                  <w:t>apto</w:t>
                </w:r>
                <w:proofErr w:type="spellEnd"/>
                <w:r w:rsidRPr="00BB0921">
                  <w:rPr>
                    <w:color w:val="auto"/>
                    <w:lang w:val="en-US"/>
                  </w:rPr>
                  <w:t xml:space="preserve"> 304, Bog</w:t>
                </w:r>
                <w:r>
                  <w:rPr>
                    <w:color w:val="auto"/>
                    <w:lang w:val="en-US"/>
                  </w:rPr>
                  <w:t>otá</w:t>
                </w:r>
              </w:p>
              <w:p w14:paraId="5650A879" w14:textId="77777777" w:rsidR="000C249E" w:rsidRDefault="0021748E">
                <w:pPr>
                  <w:pStyle w:val="Textodedireccin"/>
                  <w:rPr>
                    <w:color w:val="auto"/>
                    <w:lang w:val="es-CO"/>
                  </w:rPr>
                </w:pPr>
                <w:r>
                  <w:rPr>
                    <w:color w:val="auto"/>
                    <w:lang w:val="es-CO"/>
                  </w:rPr>
                  <w:t xml:space="preserve">Cel: </w:t>
                </w:r>
                <w:r w:rsidR="00507E39" w:rsidRPr="00537F09">
                  <w:rPr>
                    <w:color w:val="auto"/>
                    <w:lang w:val="es-CO"/>
                  </w:rPr>
                  <w:t>3125111140</w:t>
                </w:r>
              </w:p>
              <w:p w14:paraId="6F5C06F1" w14:textId="5DBDB074" w:rsidR="000C249E" w:rsidRPr="00537F09" w:rsidRDefault="0021748E" w:rsidP="00507E39">
                <w:pPr>
                  <w:pStyle w:val="Textodedireccin"/>
                  <w:rPr>
                    <w:color w:val="auto"/>
                    <w:lang w:val="es-CO"/>
                  </w:rPr>
                </w:pPr>
                <w:r>
                  <w:rPr>
                    <w:color w:val="auto"/>
                    <w:lang w:val="es-CO"/>
                  </w:rPr>
                  <w:t xml:space="preserve">Correo electrónico: </w:t>
                </w:r>
                <w:r w:rsidR="00BB0921">
                  <w:rPr>
                    <w:color w:val="auto"/>
                    <w:lang w:val="es-CO"/>
                  </w:rPr>
                  <w:t>tefhambrosia@gmail.com</w:t>
                </w:r>
                <w:hyperlink r:id="rId11" w:history="1"/>
              </w:p>
            </w:tc>
          </w:tr>
        </w:tbl>
        <w:p w14:paraId="1CA28375" w14:textId="77777777" w:rsidR="000C249E" w:rsidRPr="00537F09" w:rsidRDefault="00330FA0">
          <w:pPr>
            <w:pStyle w:val="Sinespaciado"/>
            <w:rPr>
              <w:color w:val="auto"/>
              <w:lang w:val="es-CO"/>
            </w:rPr>
          </w:pPr>
        </w:p>
      </w:sdtContent>
    </w:sdt>
    <w:tbl>
      <w:tblPr>
        <w:tblStyle w:val="Tablaconcuadrcula"/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8690"/>
      </w:tblGrid>
      <w:tr w:rsidR="000C249E" w:rsidRPr="00537F09" w14:paraId="6559BE83" w14:textId="77777777">
        <w:trPr>
          <w:jc w:val="center"/>
        </w:trPr>
        <w:tc>
          <w:tcPr>
            <w:tcW w:w="365" w:type="dxa"/>
            <w:shd w:val="clear" w:color="auto" w:fill="AAB0C7" w:themeFill="accent1" w:themeFillTint="99"/>
          </w:tcPr>
          <w:p w14:paraId="2199D71A" w14:textId="77777777" w:rsidR="000C249E" w:rsidRPr="00537F09" w:rsidRDefault="000C249E">
            <w:pPr>
              <w:rPr>
                <w:color w:val="auto"/>
                <w:lang w:val="es-CO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14:paraId="25DDD1BF" w14:textId="77777777" w:rsidR="0021748E" w:rsidRPr="000968C0" w:rsidRDefault="0021748E" w:rsidP="008646E1">
            <w:pPr>
              <w:jc w:val="both"/>
              <w:rPr>
                <w:rFonts w:asciiTheme="majorHAnsi" w:hAnsiTheme="majorHAnsi"/>
                <w:lang w:val="es-CO"/>
              </w:rPr>
            </w:pPr>
            <w:r w:rsidRPr="000968C0">
              <w:rPr>
                <w:rFonts w:asciiTheme="majorHAnsi" w:hAnsiTheme="majorHAnsi"/>
                <w:lang w:val="es-CO"/>
              </w:rPr>
              <w:t xml:space="preserve">Antropóloga de la Universidad Nacional de Colombia. Con conocimientos y experiencia en investigación sobre sexualidad, educación, y narrativas sociales desde el enfoque de género. </w:t>
            </w:r>
            <w:r w:rsidR="008646E1" w:rsidRPr="000968C0">
              <w:rPr>
                <w:rFonts w:asciiTheme="majorHAnsi" w:hAnsiTheme="majorHAnsi"/>
                <w:lang w:val="es-CO"/>
              </w:rPr>
              <w:t>Desde este enfoque he realizado investigación sobre las formas en las que se construye la sexualidad de personas jóvenes escolarizadas en Bogotá, y el lugar que las narrativas cotidianas sobre la sexualidad tienen en la comprensión de los procesos de su construcción.</w:t>
            </w:r>
            <w:r w:rsidRPr="000968C0">
              <w:rPr>
                <w:rFonts w:asciiTheme="majorHAnsi" w:hAnsiTheme="majorHAnsi"/>
                <w:lang w:val="es-CO"/>
              </w:rPr>
              <w:t xml:space="preserve"> </w:t>
            </w:r>
          </w:p>
          <w:p w14:paraId="49C442EF" w14:textId="77777777" w:rsidR="008646E1" w:rsidRPr="000968C0" w:rsidRDefault="008646E1" w:rsidP="008646E1">
            <w:pPr>
              <w:jc w:val="both"/>
              <w:rPr>
                <w:rFonts w:asciiTheme="majorHAnsi" w:hAnsiTheme="majorHAnsi"/>
                <w:sz w:val="22"/>
                <w:lang w:val="es-CO"/>
              </w:rPr>
            </w:pPr>
          </w:p>
          <w:p w14:paraId="0948ADA9" w14:textId="7CFA5125" w:rsidR="008646E1" w:rsidRDefault="008646E1" w:rsidP="008646E1">
            <w:pPr>
              <w:jc w:val="both"/>
              <w:rPr>
                <w:rFonts w:asciiTheme="majorHAnsi" w:hAnsiTheme="majorHAnsi"/>
                <w:lang w:val="es-CO"/>
              </w:rPr>
            </w:pPr>
            <w:r w:rsidRPr="000968C0">
              <w:rPr>
                <w:rFonts w:asciiTheme="majorHAnsi" w:hAnsiTheme="majorHAnsi"/>
                <w:lang w:val="es-CO"/>
              </w:rPr>
              <w:t>Experiencia en construcción de proyectos de investigación para la academia, y construcción de cursos académicos para universitarios. Construcción de proyectos de educación para la infancia en literatura y habilidades de lecto escritura. Gestión de organizaciones no gubernamentales sin ánimo de lucro. Construcción de experiencias desde la literatura para personas jóvenes. Sexualidad, juventud escolarizada, y trabajo con personas jóvenes e infancia.</w:t>
            </w:r>
          </w:p>
          <w:p w14:paraId="2A07FFB0" w14:textId="0FE8D789" w:rsidR="00E3558A" w:rsidRDefault="00E3558A" w:rsidP="008646E1">
            <w:pPr>
              <w:jc w:val="both"/>
              <w:rPr>
                <w:rFonts w:asciiTheme="majorHAnsi" w:hAnsiTheme="majorHAnsi"/>
                <w:lang w:val="es-CO"/>
              </w:rPr>
            </w:pPr>
          </w:p>
          <w:p w14:paraId="72A15904" w14:textId="1CA71937" w:rsidR="00E3558A" w:rsidRPr="000968C0" w:rsidRDefault="00E3558A" w:rsidP="008646E1">
            <w:pPr>
              <w:jc w:val="both"/>
              <w:rPr>
                <w:rFonts w:asciiTheme="majorHAnsi" w:hAnsiTheme="majorHAnsi"/>
                <w:lang w:val="es-CO"/>
              </w:rPr>
            </w:pPr>
            <w:r>
              <w:rPr>
                <w:rFonts w:asciiTheme="majorHAnsi" w:hAnsiTheme="majorHAnsi"/>
                <w:lang w:val="es-CO"/>
              </w:rPr>
              <w:t>Conocimientos amplios en estudios feministas y de género, en la normatividad nacional sobre violencia de género, garantías para las mujeres, y sanciones. Trabajo con mujeres en construcción de conocimientos y circulación de información entre trabajo de base y trabajo con entidades públicas.</w:t>
            </w:r>
          </w:p>
          <w:p w14:paraId="443ACFE9" w14:textId="77777777" w:rsidR="008646E1" w:rsidRPr="000968C0" w:rsidRDefault="008646E1" w:rsidP="008646E1">
            <w:pPr>
              <w:jc w:val="both"/>
              <w:rPr>
                <w:rFonts w:asciiTheme="majorHAnsi" w:hAnsiTheme="majorHAnsi"/>
                <w:lang w:val="es-CO"/>
              </w:rPr>
            </w:pPr>
          </w:p>
          <w:p w14:paraId="648817C4" w14:textId="42A6FE36" w:rsidR="0021748E" w:rsidRPr="0049018F" w:rsidRDefault="008646E1" w:rsidP="0049018F">
            <w:pPr>
              <w:jc w:val="both"/>
              <w:rPr>
                <w:rFonts w:asciiTheme="majorHAnsi" w:hAnsiTheme="majorHAnsi"/>
                <w:lang w:val="es-CO"/>
              </w:rPr>
            </w:pPr>
            <w:r w:rsidRPr="000968C0">
              <w:rPr>
                <w:rFonts w:asciiTheme="majorHAnsi" w:hAnsiTheme="majorHAnsi"/>
                <w:lang w:val="es-CO"/>
              </w:rPr>
              <w:t>Con habilidades para trabajar en equipo</w:t>
            </w:r>
            <w:r w:rsidR="000968C0" w:rsidRPr="000968C0">
              <w:rPr>
                <w:rFonts w:asciiTheme="majorHAnsi" w:hAnsiTheme="majorHAnsi"/>
                <w:lang w:val="es-CO"/>
              </w:rPr>
              <w:t xml:space="preserve"> y capacidades de liderazgo, responsabilidad y compromiso. Tengo experiencia para organizar grupos de trabajo desde capacidades diversas reconociendo las subjetividades de las y los demás. </w:t>
            </w:r>
            <w:r w:rsidR="000968C0">
              <w:rPr>
                <w:rFonts w:asciiTheme="majorHAnsi" w:hAnsiTheme="majorHAnsi"/>
                <w:lang w:val="es-CO"/>
              </w:rPr>
              <w:t>Mi apuesta profesional parte desde el reconocimiento de un sistema social desigual que otorga arbitrariamente diferentes beneficios o barreras a las personas por sus condiciones de sexo y sexualidad, raza, clase, edad, y/o etnia, y aboga por las colectividades solidarias como posibilidad para superar estos patrones inequitativos e injustos.</w:t>
            </w:r>
          </w:p>
          <w:p w14:paraId="54049B29" w14:textId="77777777" w:rsidR="0021748E" w:rsidRPr="0021748E" w:rsidRDefault="0021748E" w:rsidP="0021748E">
            <w:pPr>
              <w:rPr>
                <w:lang w:val="es-CO"/>
              </w:rPr>
            </w:pPr>
          </w:p>
          <w:p w14:paraId="4FC15AD8" w14:textId="77777777" w:rsidR="002123DB" w:rsidRPr="00537F09" w:rsidRDefault="00537F09" w:rsidP="002123DB">
            <w:pPr>
              <w:pStyle w:val="Seccin"/>
              <w:spacing w:after="0" w:line="276" w:lineRule="auto"/>
              <w:rPr>
                <w:color w:val="auto"/>
                <w:lang w:val="es-CO"/>
              </w:rPr>
            </w:pPr>
            <w:r w:rsidRPr="00537F09">
              <w:rPr>
                <w:color w:val="auto"/>
                <w:lang w:val="es-CO"/>
              </w:rPr>
              <w:t>Educación</w:t>
            </w:r>
          </w:p>
          <w:p w14:paraId="47C70056" w14:textId="77777777" w:rsidR="00010B76" w:rsidRPr="00537F09" w:rsidRDefault="00010B76" w:rsidP="002123DB">
            <w:pPr>
              <w:pStyle w:val="Seccin"/>
              <w:spacing w:after="0" w:line="276" w:lineRule="auto"/>
              <w:rPr>
                <w:color w:val="auto"/>
                <w:sz w:val="22"/>
                <w:szCs w:val="22"/>
                <w:lang w:val="es-CO"/>
              </w:rPr>
            </w:pPr>
          </w:p>
          <w:p w14:paraId="3864C45A" w14:textId="77777777" w:rsidR="002123DB" w:rsidRPr="00537F09" w:rsidRDefault="00B31E61" w:rsidP="002123DB">
            <w:pPr>
              <w:pStyle w:val="Seccin"/>
              <w:spacing w:after="0" w:line="276" w:lineRule="auto"/>
              <w:rPr>
                <w:color w:val="auto"/>
                <w:lang w:val="es-CO"/>
              </w:rPr>
            </w:pPr>
            <w:r w:rsidRPr="00537F09">
              <w:rPr>
                <w:color w:val="auto"/>
                <w:sz w:val="22"/>
                <w:szCs w:val="22"/>
                <w:lang w:val="es-CO"/>
              </w:rPr>
              <w:t>Formales</w:t>
            </w:r>
          </w:p>
          <w:p w14:paraId="0CCD73C2" w14:textId="2400D0CD" w:rsidR="00AB52D1" w:rsidRPr="000968C0" w:rsidRDefault="00334EB8" w:rsidP="00334EB8">
            <w:pPr>
              <w:pStyle w:val="Subseccin"/>
              <w:numPr>
                <w:ilvl w:val="0"/>
                <w:numId w:val="26"/>
              </w:numPr>
              <w:spacing w:after="0"/>
              <w:rPr>
                <w:rStyle w:val="Carcterdefechadesubseccin"/>
                <w:color w:val="auto"/>
                <w:sz w:val="20"/>
                <w:lang w:val="es-CO"/>
              </w:rPr>
            </w:pPr>
            <w:r w:rsidRPr="000968C0">
              <w:rPr>
                <w:color w:val="auto"/>
                <w:sz w:val="20"/>
                <w:lang w:val="es-CO"/>
              </w:rPr>
              <w:t xml:space="preserve">Universidad Nacional de Colombia, </w:t>
            </w:r>
            <w:r w:rsidR="0049018F">
              <w:rPr>
                <w:b w:val="0"/>
                <w:color w:val="auto"/>
                <w:sz w:val="20"/>
                <w:lang w:val="es-CO"/>
              </w:rPr>
              <w:t>a</w:t>
            </w:r>
            <w:r w:rsidR="00B31E61" w:rsidRPr="000968C0">
              <w:rPr>
                <w:b w:val="0"/>
                <w:color w:val="auto"/>
                <w:sz w:val="20"/>
                <w:lang w:val="es-CO"/>
              </w:rPr>
              <w:t xml:space="preserve">bril 5, 2016. Bogotá. Antropología. Mención especial </w:t>
            </w:r>
            <w:r w:rsidR="00537F09" w:rsidRPr="000968C0">
              <w:rPr>
                <w:b w:val="0"/>
                <w:color w:val="auto"/>
                <w:sz w:val="20"/>
                <w:lang w:val="es-CO"/>
              </w:rPr>
              <w:t>mejor</w:t>
            </w:r>
            <w:r w:rsidR="00B31E61" w:rsidRPr="000968C0">
              <w:rPr>
                <w:b w:val="0"/>
                <w:color w:val="auto"/>
                <w:sz w:val="20"/>
                <w:lang w:val="es-CO"/>
              </w:rPr>
              <w:t xml:space="preserve"> examen SABER PRO del Ministerio de Educación</w:t>
            </w:r>
            <w:r w:rsidRPr="000968C0">
              <w:rPr>
                <w:b w:val="0"/>
                <w:color w:val="auto"/>
                <w:sz w:val="20"/>
                <w:lang w:val="es-CO"/>
              </w:rPr>
              <w:t>.</w:t>
            </w:r>
          </w:p>
          <w:p w14:paraId="40DEA2C2" w14:textId="0FA7119F" w:rsidR="00B31E61" w:rsidRPr="0049018F" w:rsidRDefault="00334EB8" w:rsidP="008D3CBD">
            <w:pPr>
              <w:pStyle w:val="Subseccin"/>
              <w:numPr>
                <w:ilvl w:val="0"/>
                <w:numId w:val="34"/>
              </w:numPr>
              <w:spacing w:after="0"/>
              <w:rPr>
                <w:rStyle w:val="Carcterdefechadesubseccin"/>
                <w:b/>
                <w:color w:val="auto"/>
                <w:sz w:val="24"/>
                <w:szCs w:val="22"/>
                <w:lang w:val="es-CO"/>
              </w:rPr>
            </w:pPr>
            <w:r w:rsidRPr="000968C0">
              <w:rPr>
                <w:rStyle w:val="Carcterdefechadesubseccin"/>
                <w:b/>
                <w:color w:val="auto"/>
                <w:sz w:val="20"/>
                <w:lang w:val="es-CO"/>
              </w:rPr>
              <w:t>Universidad Nacional de Colombia,</w:t>
            </w:r>
            <w:r w:rsidR="00543C05">
              <w:rPr>
                <w:rStyle w:val="Carcterdefechadesubseccin"/>
                <w:b/>
                <w:color w:val="auto"/>
                <w:sz w:val="20"/>
                <w:lang w:val="es-CO"/>
              </w:rPr>
              <w:t xml:space="preserve"> </w:t>
            </w:r>
            <w:r w:rsidR="00543C05">
              <w:rPr>
                <w:rStyle w:val="Carcterdefechadesubseccin"/>
                <w:bCs/>
                <w:color w:val="auto"/>
                <w:sz w:val="20"/>
                <w:lang w:val="es-CO"/>
              </w:rPr>
              <w:t>diciembre 2019, estudio incompleto</w:t>
            </w:r>
            <w:r w:rsidRPr="000968C0">
              <w:rPr>
                <w:rStyle w:val="Carcterdefechadesubseccin"/>
                <w:b/>
                <w:color w:val="auto"/>
                <w:sz w:val="20"/>
                <w:lang w:val="es-CO"/>
              </w:rPr>
              <w:t xml:space="preserve"> </w:t>
            </w:r>
            <w:r w:rsidR="00B31E61" w:rsidRPr="000968C0">
              <w:rPr>
                <w:rStyle w:val="Carcterdefechadesubseccin"/>
                <w:color w:val="auto"/>
                <w:sz w:val="20"/>
                <w:lang w:val="es-CO"/>
              </w:rPr>
              <w:t>Maestría en Estudios de Género.</w:t>
            </w:r>
          </w:p>
          <w:p w14:paraId="5AB7BAA2" w14:textId="77777777" w:rsidR="002123DB" w:rsidRPr="00537F09" w:rsidRDefault="002123DB" w:rsidP="00B31E61">
            <w:pPr>
              <w:pStyle w:val="Subseccin"/>
              <w:spacing w:after="0"/>
              <w:rPr>
                <w:rStyle w:val="Carcterdefechadesubseccin"/>
                <w:b/>
                <w:color w:val="auto"/>
                <w:sz w:val="22"/>
                <w:szCs w:val="22"/>
                <w:lang w:val="es-CO"/>
              </w:rPr>
            </w:pPr>
            <w:r w:rsidRPr="00537F09">
              <w:rPr>
                <w:rStyle w:val="Carcterdefechadesubseccin"/>
                <w:b/>
                <w:color w:val="auto"/>
                <w:sz w:val="22"/>
                <w:szCs w:val="22"/>
                <w:lang w:val="es-CO"/>
              </w:rPr>
              <w:t>No</w:t>
            </w:r>
            <w:r w:rsidR="00334EB8" w:rsidRPr="00537F09">
              <w:rPr>
                <w:rStyle w:val="Carcterdefechadesubseccin"/>
                <w:b/>
                <w:color w:val="auto"/>
                <w:sz w:val="22"/>
                <w:szCs w:val="22"/>
                <w:lang w:val="es-CO"/>
              </w:rPr>
              <w:t xml:space="preserve"> Formal</w:t>
            </w:r>
            <w:r w:rsidR="00B31E61" w:rsidRPr="00537F09">
              <w:rPr>
                <w:rStyle w:val="Carcterdefechadesubseccin"/>
                <w:b/>
                <w:color w:val="auto"/>
                <w:sz w:val="22"/>
                <w:szCs w:val="22"/>
                <w:lang w:val="es-CO"/>
              </w:rPr>
              <w:t>e</w:t>
            </w:r>
            <w:r w:rsidRPr="00537F09">
              <w:rPr>
                <w:rStyle w:val="Carcterdefechadesubseccin"/>
                <w:b/>
                <w:color w:val="auto"/>
                <w:sz w:val="22"/>
                <w:szCs w:val="22"/>
                <w:lang w:val="es-CO"/>
              </w:rPr>
              <w:t xml:space="preserve">s </w:t>
            </w:r>
          </w:p>
          <w:p w14:paraId="557FC75F" w14:textId="77777777" w:rsidR="002123DB" w:rsidRPr="000968C0" w:rsidRDefault="002123DB" w:rsidP="002123DB">
            <w:pPr>
              <w:pStyle w:val="Subseccin"/>
              <w:spacing w:after="0"/>
              <w:rPr>
                <w:rStyle w:val="Carcterdefechadesubseccin"/>
                <w:b/>
                <w:color w:val="auto"/>
                <w:sz w:val="24"/>
                <w:szCs w:val="22"/>
                <w:lang w:val="es-CO"/>
              </w:rPr>
            </w:pPr>
          </w:p>
          <w:p w14:paraId="22105E48" w14:textId="77777777" w:rsidR="0074267F" w:rsidRPr="000968C0" w:rsidRDefault="00507E39" w:rsidP="0074267F">
            <w:pPr>
              <w:pStyle w:val="Fechadesubseccin"/>
              <w:numPr>
                <w:ilvl w:val="0"/>
                <w:numId w:val="29"/>
              </w:numPr>
              <w:rPr>
                <w:rFonts w:eastAsia="Arial Unicode MS"/>
                <w:color w:val="auto"/>
                <w:sz w:val="20"/>
                <w:lang w:val="es-CO"/>
              </w:rPr>
            </w:pPr>
            <w:r w:rsidRPr="000968C0">
              <w:rPr>
                <w:rFonts w:eastAsia="Arial Unicode MS"/>
                <w:color w:val="auto"/>
                <w:sz w:val="20"/>
                <w:lang w:val="es-CO"/>
              </w:rPr>
              <w:lastRenderedPageBreak/>
              <w:t>FORO LATINOAMERICANO DE ANTROPOLGÍA Y ARQUEOLOGÍA               2011</w:t>
            </w:r>
            <w:r w:rsidR="0074267F" w:rsidRPr="000968C0">
              <w:rPr>
                <w:rFonts w:eastAsia="Arial Unicode MS"/>
                <w:color w:val="auto"/>
                <w:sz w:val="20"/>
                <w:lang w:val="es-CO"/>
              </w:rPr>
              <w:t xml:space="preserve">                         </w:t>
            </w:r>
            <w:r w:rsidR="00713B82" w:rsidRPr="000968C0">
              <w:rPr>
                <w:rFonts w:eastAsia="Arial Unicode MS"/>
                <w:color w:val="auto"/>
                <w:sz w:val="20"/>
                <w:lang w:val="es-CO"/>
              </w:rPr>
              <w:t xml:space="preserve">  </w:t>
            </w:r>
            <w:r w:rsidR="00B31E61" w:rsidRPr="000968C0">
              <w:rPr>
                <w:rFonts w:eastAsia="Arial Unicode MS"/>
                <w:color w:val="auto"/>
                <w:sz w:val="20"/>
                <w:lang w:val="es-CO"/>
              </w:rPr>
              <w:t>Asistente</w:t>
            </w:r>
            <w:r w:rsidR="0074267F" w:rsidRPr="000968C0">
              <w:rPr>
                <w:rFonts w:eastAsia="Arial Unicode MS"/>
                <w:color w:val="auto"/>
                <w:sz w:val="20"/>
                <w:lang w:val="es-CO"/>
              </w:rPr>
              <w:t xml:space="preserve">                                       </w:t>
            </w:r>
          </w:p>
          <w:p w14:paraId="68FDB0AB" w14:textId="77777777" w:rsidR="0074267F" w:rsidRPr="000968C0" w:rsidRDefault="00507E39" w:rsidP="0074267F">
            <w:pPr>
              <w:pStyle w:val="Fechadesubseccin"/>
              <w:ind w:left="670"/>
              <w:rPr>
                <w:rFonts w:eastAsia="Arial Unicode MS"/>
                <w:color w:val="auto"/>
                <w:sz w:val="20"/>
                <w:lang w:val="es-CO"/>
              </w:rPr>
            </w:pPr>
            <w:r w:rsidRPr="000968C0">
              <w:rPr>
                <w:rFonts w:eastAsia="Arial Unicode MS"/>
                <w:color w:val="auto"/>
                <w:sz w:val="20"/>
                <w:lang w:val="es-CO"/>
              </w:rPr>
              <w:t>Universidad Católica de Ecuador</w:t>
            </w:r>
          </w:p>
          <w:p w14:paraId="676F7905" w14:textId="77777777" w:rsidR="00441728" w:rsidRPr="000968C0" w:rsidRDefault="00441728" w:rsidP="00441728">
            <w:pPr>
              <w:pStyle w:val="Fechadesubseccin"/>
              <w:ind w:left="720"/>
              <w:rPr>
                <w:rFonts w:eastAsia="Arial Unicode MS"/>
                <w:color w:val="auto"/>
                <w:sz w:val="20"/>
                <w:lang w:val="es-CO"/>
              </w:rPr>
            </w:pPr>
          </w:p>
          <w:p w14:paraId="3A829A0C" w14:textId="77777777" w:rsidR="002123DB" w:rsidRPr="000968C0" w:rsidRDefault="00507E39" w:rsidP="002123DB">
            <w:pPr>
              <w:pStyle w:val="Fechadesubseccin"/>
              <w:numPr>
                <w:ilvl w:val="0"/>
                <w:numId w:val="26"/>
              </w:numPr>
              <w:rPr>
                <w:rFonts w:eastAsia="Arial Unicode MS"/>
                <w:color w:val="auto"/>
                <w:sz w:val="20"/>
                <w:lang w:val="es-CO"/>
              </w:rPr>
            </w:pPr>
            <w:r w:rsidRPr="000968C0">
              <w:rPr>
                <w:rFonts w:eastAsia="Arial Unicode MS"/>
                <w:color w:val="auto"/>
                <w:sz w:val="20"/>
                <w:lang w:val="es-CO"/>
              </w:rPr>
              <w:t>FORO LATINOAMERICANO DE ANTROPOLGÍA Y ARQUEOLOGÍA</w:t>
            </w:r>
            <w:r w:rsidR="00DF4153" w:rsidRPr="000968C0">
              <w:rPr>
                <w:rFonts w:eastAsia="Arial Unicode MS"/>
                <w:color w:val="auto"/>
                <w:sz w:val="20"/>
                <w:lang w:val="es-CO"/>
              </w:rPr>
              <w:t xml:space="preserve">         </w:t>
            </w:r>
            <w:r w:rsidR="002123DB" w:rsidRPr="000968C0">
              <w:rPr>
                <w:rFonts w:eastAsia="Arial Unicode MS"/>
                <w:color w:val="auto"/>
                <w:sz w:val="20"/>
                <w:lang w:val="es-CO"/>
              </w:rPr>
              <w:t xml:space="preserve">     201</w:t>
            </w:r>
            <w:r w:rsidRPr="000968C0">
              <w:rPr>
                <w:rFonts w:eastAsia="Arial Unicode MS"/>
                <w:color w:val="auto"/>
                <w:sz w:val="20"/>
                <w:lang w:val="es-CO"/>
              </w:rPr>
              <w:t>2</w:t>
            </w:r>
          </w:p>
          <w:p w14:paraId="3F5C810C" w14:textId="77777777" w:rsidR="002123DB" w:rsidRPr="000968C0" w:rsidRDefault="00537F09" w:rsidP="002123DB">
            <w:pPr>
              <w:pStyle w:val="Fechadesubseccin"/>
              <w:ind w:left="720"/>
              <w:rPr>
                <w:rFonts w:eastAsia="Arial Unicode MS"/>
                <w:color w:val="auto"/>
                <w:sz w:val="20"/>
                <w:lang w:val="es-CO"/>
              </w:rPr>
            </w:pPr>
            <w:r w:rsidRPr="000968C0">
              <w:rPr>
                <w:rFonts w:eastAsia="Arial Unicode MS"/>
                <w:color w:val="auto"/>
                <w:sz w:val="20"/>
                <w:lang w:val="es-CO"/>
              </w:rPr>
              <w:t>Ponente</w:t>
            </w:r>
          </w:p>
          <w:p w14:paraId="5ACF7629" w14:textId="77777777" w:rsidR="000C249E" w:rsidRPr="000968C0" w:rsidRDefault="00507E39" w:rsidP="00110FB4">
            <w:pPr>
              <w:pStyle w:val="Fechadesubseccin"/>
              <w:ind w:left="720"/>
              <w:rPr>
                <w:rFonts w:eastAsia="Arial Unicode MS"/>
                <w:color w:val="auto"/>
                <w:sz w:val="20"/>
                <w:lang w:val="es-CO"/>
              </w:rPr>
            </w:pPr>
            <w:r w:rsidRPr="000968C0">
              <w:rPr>
                <w:rFonts w:eastAsia="Arial Unicode MS"/>
                <w:color w:val="auto"/>
                <w:sz w:val="20"/>
                <w:lang w:val="es-CO"/>
              </w:rPr>
              <w:t>Universidad Autónoma Metropolitana</w:t>
            </w:r>
            <w:r w:rsidR="00110FB4" w:rsidRPr="000968C0">
              <w:rPr>
                <w:rFonts w:eastAsia="Arial Unicode MS"/>
                <w:color w:val="auto"/>
                <w:sz w:val="20"/>
                <w:lang w:val="es-CO"/>
              </w:rPr>
              <w:t xml:space="preserve"> (México)</w:t>
            </w:r>
          </w:p>
          <w:p w14:paraId="63F4E3B3" w14:textId="77777777" w:rsidR="003739DA" w:rsidRPr="000968C0" w:rsidRDefault="003739DA" w:rsidP="00110FB4">
            <w:pPr>
              <w:pStyle w:val="Fechadesubseccin"/>
              <w:ind w:left="720"/>
              <w:rPr>
                <w:rFonts w:eastAsia="Arial Unicode MS"/>
                <w:color w:val="auto"/>
                <w:sz w:val="20"/>
                <w:lang w:val="es-CO"/>
              </w:rPr>
            </w:pPr>
          </w:p>
          <w:p w14:paraId="44D03DF1" w14:textId="77777777" w:rsidR="00110FB4" w:rsidRPr="000968C0" w:rsidRDefault="00110FB4" w:rsidP="00110FB4">
            <w:pPr>
              <w:pStyle w:val="Fechadesubseccin"/>
              <w:rPr>
                <w:rFonts w:eastAsia="Arial Unicode MS"/>
                <w:color w:val="auto"/>
                <w:sz w:val="20"/>
                <w:lang w:val="es-CO"/>
              </w:rPr>
            </w:pPr>
          </w:p>
          <w:p w14:paraId="03E52052" w14:textId="77777777" w:rsidR="00110FB4" w:rsidRPr="000968C0" w:rsidRDefault="00110FB4" w:rsidP="00110FB4">
            <w:pPr>
              <w:pStyle w:val="Fechadesubseccin"/>
              <w:numPr>
                <w:ilvl w:val="0"/>
                <w:numId w:val="32"/>
              </w:numPr>
              <w:rPr>
                <w:rFonts w:eastAsia="Arial Unicode MS"/>
                <w:color w:val="auto"/>
                <w:sz w:val="20"/>
                <w:lang w:val="es-CO"/>
              </w:rPr>
            </w:pPr>
            <w:r w:rsidRPr="000968C0">
              <w:rPr>
                <w:rFonts w:eastAsia="Arial Unicode MS"/>
                <w:color w:val="auto"/>
                <w:sz w:val="20"/>
                <w:lang w:val="es-CO"/>
              </w:rPr>
              <w:t>CONGRESO NACIONAL DE ANTROPOLOGÍA                                             2012</w:t>
            </w:r>
          </w:p>
          <w:p w14:paraId="08158E22" w14:textId="77777777" w:rsidR="00110FB4" w:rsidRPr="000968C0" w:rsidRDefault="00B31E61" w:rsidP="00110FB4">
            <w:pPr>
              <w:pStyle w:val="Fechadesubseccin"/>
              <w:ind w:left="720"/>
              <w:rPr>
                <w:rFonts w:eastAsia="Arial Unicode MS"/>
                <w:color w:val="auto"/>
                <w:sz w:val="20"/>
                <w:lang w:val="es-CO"/>
              </w:rPr>
            </w:pPr>
            <w:r w:rsidRPr="000968C0">
              <w:rPr>
                <w:rFonts w:eastAsia="Arial Unicode MS"/>
                <w:color w:val="auto"/>
                <w:sz w:val="20"/>
                <w:lang w:val="es-CO"/>
              </w:rPr>
              <w:t>Asistente</w:t>
            </w:r>
          </w:p>
          <w:p w14:paraId="3DFA6580" w14:textId="77777777" w:rsidR="00110FB4" w:rsidRPr="000968C0" w:rsidRDefault="00110FB4" w:rsidP="00110FB4">
            <w:pPr>
              <w:pStyle w:val="Fechadesubseccin"/>
              <w:ind w:left="720"/>
              <w:rPr>
                <w:rFonts w:eastAsia="Arial Unicode MS"/>
                <w:color w:val="auto"/>
                <w:sz w:val="20"/>
                <w:lang w:val="es-CO"/>
              </w:rPr>
            </w:pPr>
            <w:r w:rsidRPr="000968C0">
              <w:rPr>
                <w:rFonts w:eastAsia="Arial Unicode MS"/>
                <w:color w:val="auto"/>
                <w:sz w:val="20"/>
                <w:lang w:val="es-CO"/>
              </w:rPr>
              <w:t>Universidad de Antioquía (Colombia)</w:t>
            </w:r>
          </w:p>
          <w:p w14:paraId="4A14AD5A" w14:textId="77777777" w:rsidR="00110FB4" w:rsidRPr="000968C0" w:rsidRDefault="00110FB4" w:rsidP="00110FB4">
            <w:pPr>
              <w:pStyle w:val="Fechadesubseccin"/>
              <w:ind w:left="720"/>
              <w:rPr>
                <w:rFonts w:eastAsia="Arial Unicode MS"/>
                <w:color w:val="auto"/>
                <w:sz w:val="20"/>
                <w:lang w:val="es-CO"/>
              </w:rPr>
            </w:pPr>
          </w:p>
          <w:p w14:paraId="164B24F9" w14:textId="77777777" w:rsidR="00110FB4" w:rsidRPr="000968C0" w:rsidRDefault="00110FB4" w:rsidP="00110FB4">
            <w:pPr>
              <w:pStyle w:val="Fechadesubseccin"/>
              <w:numPr>
                <w:ilvl w:val="0"/>
                <w:numId w:val="32"/>
              </w:numPr>
              <w:rPr>
                <w:rFonts w:eastAsia="Arial Unicode MS"/>
                <w:color w:val="auto"/>
                <w:sz w:val="20"/>
                <w:lang w:val="es-CO"/>
              </w:rPr>
            </w:pPr>
            <w:r w:rsidRPr="000968C0">
              <w:rPr>
                <w:rFonts w:eastAsia="Arial Unicode MS"/>
                <w:color w:val="auto"/>
                <w:sz w:val="20"/>
                <w:lang w:val="es-CO"/>
              </w:rPr>
              <w:t>TALLER DE CARTOGRAFIAS CORPORALES                                              2013</w:t>
            </w:r>
          </w:p>
          <w:p w14:paraId="5BD61EAD" w14:textId="77777777" w:rsidR="00110FB4" w:rsidRPr="000968C0" w:rsidRDefault="00110FB4" w:rsidP="00110FB4">
            <w:pPr>
              <w:pStyle w:val="Fechadesubseccin"/>
              <w:ind w:left="720"/>
              <w:rPr>
                <w:rFonts w:eastAsia="Arial Unicode MS"/>
                <w:color w:val="auto"/>
                <w:sz w:val="20"/>
                <w:lang w:val="es-CO"/>
              </w:rPr>
            </w:pPr>
            <w:r w:rsidRPr="000968C0">
              <w:rPr>
                <w:rFonts w:eastAsia="Arial Unicode MS"/>
                <w:color w:val="auto"/>
                <w:sz w:val="20"/>
                <w:lang w:val="es-CO"/>
              </w:rPr>
              <w:t>Escuela de Estudios de Género</w:t>
            </w:r>
          </w:p>
          <w:p w14:paraId="4063B1DB" w14:textId="5CD12B18" w:rsidR="00110FB4" w:rsidRDefault="00110FB4" w:rsidP="00110FB4">
            <w:pPr>
              <w:pStyle w:val="Fechadesubseccin"/>
              <w:ind w:left="720"/>
              <w:rPr>
                <w:rFonts w:eastAsia="Arial Unicode MS"/>
                <w:color w:val="auto"/>
                <w:sz w:val="20"/>
                <w:lang w:val="es-CO"/>
              </w:rPr>
            </w:pPr>
            <w:r w:rsidRPr="000968C0">
              <w:rPr>
                <w:rFonts w:eastAsia="Arial Unicode MS"/>
                <w:color w:val="auto"/>
                <w:sz w:val="20"/>
                <w:lang w:val="es-CO"/>
              </w:rPr>
              <w:t>Universidad Nacional de Colombia</w:t>
            </w:r>
          </w:p>
          <w:p w14:paraId="0A9511CF" w14:textId="68697A36" w:rsidR="0049018F" w:rsidRDefault="0049018F" w:rsidP="0049018F">
            <w:pPr>
              <w:pStyle w:val="Fechadesubseccin"/>
              <w:rPr>
                <w:rFonts w:eastAsia="Arial Unicode MS"/>
                <w:color w:val="auto"/>
                <w:sz w:val="20"/>
                <w:lang w:val="es-CO"/>
              </w:rPr>
            </w:pPr>
          </w:p>
          <w:p w14:paraId="318262C7" w14:textId="772CF898" w:rsidR="0049018F" w:rsidRDefault="0049018F" w:rsidP="0049018F">
            <w:pPr>
              <w:pStyle w:val="Fechadesubseccin"/>
              <w:numPr>
                <w:ilvl w:val="0"/>
                <w:numId w:val="39"/>
              </w:numPr>
              <w:rPr>
                <w:rFonts w:eastAsia="Arial Unicode MS"/>
                <w:color w:val="auto"/>
                <w:sz w:val="20"/>
                <w:lang w:val="es-CO"/>
              </w:rPr>
            </w:pPr>
            <w:r>
              <w:rPr>
                <w:rFonts w:eastAsia="Arial Unicode MS"/>
                <w:color w:val="auto"/>
                <w:sz w:val="20"/>
                <w:lang w:val="es-CO"/>
              </w:rPr>
              <w:t>SEMESTRE DE INTERCAMBIO</w:t>
            </w:r>
          </w:p>
          <w:p w14:paraId="1349D443" w14:textId="29F7D9AB" w:rsidR="0049018F" w:rsidRDefault="0049018F" w:rsidP="0049018F">
            <w:pPr>
              <w:pStyle w:val="Fechadesubseccin"/>
              <w:ind w:left="720"/>
              <w:rPr>
                <w:rFonts w:eastAsia="Arial Unicode MS"/>
                <w:color w:val="auto"/>
                <w:sz w:val="20"/>
                <w:lang w:val="es-CO"/>
              </w:rPr>
            </w:pPr>
            <w:r>
              <w:rPr>
                <w:rFonts w:eastAsia="Arial Unicode MS"/>
                <w:color w:val="auto"/>
                <w:sz w:val="20"/>
                <w:lang w:val="es-CO"/>
              </w:rPr>
              <w:t>2015</w:t>
            </w:r>
          </w:p>
          <w:p w14:paraId="4BAB04AF" w14:textId="71412798" w:rsidR="001B6147" w:rsidRDefault="0049018F" w:rsidP="00110FB4">
            <w:pPr>
              <w:pStyle w:val="Fechadesubseccin"/>
              <w:ind w:left="720"/>
              <w:rPr>
                <w:rFonts w:eastAsia="Arial Unicode MS"/>
                <w:color w:val="auto"/>
                <w:sz w:val="20"/>
                <w:lang w:val="es-CO"/>
              </w:rPr>
            </w:pPr>
            <w:proofErr w:type="spellStart"/>
            <w:r w:rsidRPr="0049018F">
              <w:rPr>
                <w:rFonts w:eastAsia="Arial Unicode MS"/>
                <w:color w:val="auto"/>
                <w:sz w:val="20"/>
                <w:lang w:val="es-CO"/>
              </w:rPr>
              <w:t>Université</w:t>
            </w:r>
            <w:proofErr w:type="spellEnd"/>
            <w:r w:rsidRPr="0049018F">
              <w:rPr>
                <w:rFonts w:eastAsia="Arial Unicode MS"/>
                <w:color w:val="auto"/>
                <w:sz w:val="20"/>
                <w:lang w:val="es-CO"/>
              </w:rPr>
              <w:t xml:space="preserve"> Toulouse - Jean Jaurès</w:t>
            </w:r>
          </w:p>
          <w:p w14:paraId="6B98DF89" w14:textId="62C48B92" w:rsidR="0049018F" w:rsidRDefault="0049018F" w:rsidP="00110FB4">
            <w:pPr>
              <w:pStyle w:val="Fechadesubseccin"/>
              <w:ind w:left="720"/>
              <w:rPr>
                <w:rFonts w:eastAsia="Arial Unicode MS"/>
                <w:color w:val="auto"/>
                <w:sz w:val="20"/>
                <w:lang w:val="es-CO"/>
              </w:rPr>
            </w:pPr>
          </w:p>
          <w:p w14:paraId="292B432C" w14:textId="77777777" w:rsidR="0049018F" w:rsidRPr="00537F09" w:rsidRDefault="0049018F" w:rsidP="00110FB4">
            <w:pPr>
              <w:pStyle w:val="Fechadesubseccin"/>
              <w:ind w:left="720"/>
              <w:rPr>
                <w:rFonts w:eastAsia="Arial Unicode MS"/>
                <w:color w:val="auto"/>
                <w:lang w:val="es-CO"/>
              </w:rPr>
            </w:pPr>
          </w:p>
          <w:p w14:paraId="7ADF9D84" w14:textId="77777777" w:rsidR="003739DA" w:rsidRPr="00537F09" w:rsidRDefault="00B31E61" w:rsidP="003739DA">
            <w:pPr>
              <w:pStyle w:val="Fechadesubseccin"/>
              <w:jc w:val="both"/>
              <w:rPr>
                <w:rFonts w:eastAsia="Arial Unicode MS"/>
                <w:b/>
                <w:color w:val="auto"/>
                <w:sz w:val="22"/>
                <w:szCs w:val="22"/>
                <w:lang w:val="es-CO"/>
              </w:rPr>
            </w:pPr>
            <w:r w:rsidRPr="00537F09">
              <w:rPr>
                <w:rFonts w:eastAsia="Arial Unicode MS"/>
                <w:b/>
                <w:color w:val="auto"/>
                <w:sz w:val="22"/>
                <w:szCs w:val="22"/>
                <w:lang w:val="es-CO"/>
              </w:rPr>
              <w:t xml:space="preserve">Experiencia </w:t>
            </w:r>
            <w:r w:rsidR="000968C0">
              <w:rPr>
                <w:rFonts w:eastAsia="Arial Unicode MS"/>
                <w:b/>
                <w:color w:val="auto"/>
                <w:sz w:val="22"/>
                <w:szCs w:val="22"/>
                <w:lang w:val="es-CO"/>
              </w:rPr>
              <w:t>académico-</w:t>
            </w:r>
            <w:r w:rsidRPr="00537F09">
              <w:rPr>
                <w:rFonts w:eastAsia="Arial Unicode MS"/>
                <w:b/>
                <w:color w:val="auto"/>
                <w:sz w:val="22"/>
                <w:szCs w:val="22"/>
                <w:lang w:val="es-CO"/>
              </w:rPr>
              <w:t>laboral</w:t>
            </w:r>
          </w:p>
          <w:p w14:paraId="6FAAB907" w14:textId="77777777" w:rsidR="00537F09" w:rsidRPr="000968C0" w:rsidRDefault="00537F09" w:rsidP="00537F09">
            <w:pPr>
              <w:pStyle w:val="Fechadesubseccin"/>
              <w:ind w:left="720"/>
              <w:jc w:val="both"/>
              <w:rPr>
                <w:rFonts w:eastAsia="Arial Unicode MS"/>
                <w:color w:val="auto"/>
                <w:sz w:val="20"/>
                <w:lang w:val="es-CO"/>
              </w:rPr>
            </w:pPr>
          </w:p>
          <w:p w14:paraId="6E50F0BA" w14:textId="30889A9D" w:rsidR="00543C05" w:rsidRDefault="004763FE" w:rsidP="00537F09">
            <w:pPr>
              <w:pStyle w:val="Fechadesubseccin"/>
              <w:numPr>
                <w:ilvl w:val="0"/>
                <w:numId w:val="32"/>
              </w:numPr>
              <w:jc w:val="both"/>
              <w:rPr>
                <w:rFonts w:eastAsia="Arial Unicode MS"/>
                <w:color w:val="auto"/>
                <w:sz w:val="20"/>
                <w:lang w:val="es-CO"/>
              </w:rPr>
            </w:pPr>
            <w:r>
              <w:rPr>
                <w:rFonts w:eastAsia="Arial Unicode MS"/>
                <w:color w:val="auto"/>
                <w:sz w:val="20"/>
                <w:lang w:val="es-CO"/>
              </w:rPr>
              <w:t>Asociación Literaria PLUMA</w:t>
            </w:r>
          </w:p>
          <w:p w14:paraId="03A036DB" w14:textId="6ED82486" w:rsidR="004763FE" w:rsidRDefault="004763FE" w:rsidP="004763FE">
            <w:pPr>
              <w:pStyle w:val="Fechadesubseccin"/>
              <w:ind w:left="720"/>
              <w:jc w:val="both"/>
              <w:rPr>
                <w:rFonts w:eastAsia="Arial Unicode MS"/>
                <w:color w:val="auto"/>
                <w:sz w:val="20"/>
                <w:lang w:val="es-CO"/>
              </w:rPr>
            </w:pPr>
            <w:r>
              <w:rPr>
                <w:rFonts w:eastAsia="Arial Unicode MS"/>
                <w:color w:val="auto"/>
                <w:sz w:val="20"/>
                <w:lang w:val="es-CO"/>
              </w:rPr>
              <w:t>Agosto 2018-</w:t>
            </w:r>
            <w:proofErr w:type="gramStart"/>
            <w:r>
              <w:rPr>
                <w:rFonts w:eastAsia="Arial Unicode MS"/>
                <w:color w:val="auto"/>
                <w:sz w:val="20"/>
                <w:lang w:val="es-CO"/>
              </w:rPr>
              <w:t>Diciembre</w:t>
            </w:r>
            <w:proofErr w:type="gramEnd"/>
            <w:r>
              <w:rPr>
                <w:rFonts w:eastAsia="Arial Unicode MS"/>
                <w:color w:val="auto"/>
                <w:sz w:val="20"/>
                <w:lang w:val="es-CO"/>
              </w:rPr>
              <w:t xml:space="preserve"> 2019</w:t>
            </w:r>
          </w:p>
          <w:p w14:paraId="74FE1BFE" w14:textId="47F87BE2" w:rsidR="004763FE" w:rsidRDefault="004763FE" w:rsidP="004763FE">
            <w:pPr>
              <w:pStyle w:val="Fechadesubseccin"/>
              <w:ind w:left="720"/>
              <w:jc w:val="both"/>
              <w:rPr>
                <w:rFonts w:eastAsia="Arial Unicode MS"/>
                <w:color w:val="auto"/>
                <w:sz w:val="20"/>
                <w:lang w:val="es-CO"/>
              </w:rPr>
            </w:pPr>
            <w:r>
              <w:rPr>
                <w:rFonts w:eastAsia="Arial Unicode MS"/>
                <w:color w:val="auto"/>
                <w:sz w:val="20"/>
                <w:lang w:val="es-CO"/>
              </w:rPr>
              <w:t>Directora</w:t>
            </w:r>
          </w:p>
          <w:p w14:paraId="22B56392" w14:textId="23B9A30B" w:rsidR="00E3558A" w:rsidRDefault="00E3558A" w:rsidP="004763FE">
            <w:pPr>
              <w:pStyle w:val="Fechadesubseccin"/>
              <w:ind w:left="720"/>
              <w:jc w:val="both"/>
              <w:rPr>
                <w:rFonts w:eastAsia="Arial Unicode MS"/>
                <w:color w:val="auto"/>
                <w:sz w:val="20"/>
                <w:lang w:val="es-CO"/>
              </w:rPr>
            </w:pPr>
          </w:p>
          <w:p w14:paraId="23B0B005" w14:textId="044863AF" w:rsidR="00E3558A" w:rsidRDefault="00E3558A" w:rsidP="004763FE">
            <w:pPr>
              <w:pStyle w:val="Fechadesubseccin"/>
              <w:ind w:left="720"/>
              <w:jc w:val="both"/>
              <w:rPr>
                <w:rFonts w:eastAsia="Arial Unicode MS"/>
                <w:color w:val="auto"/>
                <w:sz w:val="20"/>
                <w:lang w:val="es-CO"/>
              </w:rPr>
            </w:pPr>
            <w:r>
              <w:rPr>
                <w:rFonts w:eastAsia="Arial Unicode MS"/>
                <w:color w:val="auto"/>
                <w:sz w:val="20"/>
                <w:lang w:val="es-CO"/>
              </w:rPr>
              <w:t>Referencia</w:t>
            </w:r>
          </w:p>
          <w:p w14:paraId="6824EB17" w14:textId="005C1ABA" w:rsidR="00E3558A" w:rsidRDefault="00E3558A" w:rsidP="004763FE">
            <w:pPr>
              <w:pStyle w:val="Fechadesubseccin"/>
              <w:ind w:left="720"/>
              <w:jc w:val="both"/>
              <w:rPr>
                <w:rFonts w:eastAsia="Arial Unicode MS"/>
                <w:color w:val="auto"/>
                <w:sz w:val="20"/>
                <w:lang w:val="es-CO"/>
              </w:rPr>
            </w:pPr>
            <w:proofErr w:type="spellStart"/>
            <w:r>
              <w:rPr>
                <w:rFonts w:eastAsia="Arial Unicode MS"/>
                <w:color w:val="auto"/>
                <w:sz w:val="20"/>
                <w:lang w:val="es-CO"/>
              </w:rPr>
              <w:t>Meliza</w:t>
            </w:r>
            <w:proofErr w:type="spellEnd"/>
            <w:r>
              <w:rPr>
                <w:rFonts w:eastAsia="Arial Unicode MS"/>
                <w:color w:val="auto"/>
                <w:sz w:val="20"/>
                <w:lang w:val="es-CO"/>
              </w:rPr>
              <w:t xml:space="preserve"> Delgado</w:t>
            </w:r>
          </w:p>
          <w:p w14:paraId="687A135B" w14:textId="657C72BB" w:rsidR="00E3558A" w:rsidRDefault="00E3558A" w:rsidP="004763FE">
            <w:pPr>
              <w:pStyle w:val="Fechadesubseccin"/>
              <w:ind w:left="720"/>
              <w:jc w:val="both"/>
              <w:rPr>
                <w:rFonts w:eastAsia="Arial Unicode MS"/>
                <w:color w:val="auto"/>
                <w:sz w:val="20"/>
                <w:lang w:val="es-CO"/>
              </w:rPr>
            </w:pPr>
            <w:r w:rsidRPr="00E3558A">
              <w:rPr>
                <w:rFonts w:eastAsia="Arial Unicode MS"/>
                <w:color w:val="auto"/>
                <w:sz w:val="20"/>
                <w:lang w:val="es-CO"/>
              </w:rPr>
              <w:t>315 8391322</w:t>
            </w:r>
          </w:p>
          <w:p w14:paraId="4206E4ED" w14:textId="1D893563" w:rsidR="004763FE" w:rsidRDefault="004763FE" w:rsidP="004763FE">
            <w:pPr>
              <w:pStyle w:val="Fechadesubseccin"/>
              <w:ind w:left="720"/>
              <w:jc w:val="both"/>
              <w:rPr>
                <w:rFonts w:eastAsia="Arial Unicode MS"/>
                <w:color w:val="auto"/>
                <w:sz w:val="20"/>
                <w:lang w:val="es-CO"/>
              </w:rPr>
            </w:pPr>
          </w:p>
          <w:p w14:paraId="33D1CFE9" w14:textId="517F1D03" w:rsidR="004763FE" w:rsidRDefault="004763FE" w:rsidP="004763FE">
            <w:pPr>
              <w:pStyle w:val="Fechadesubseccin"/>
              <w:numPr>
                <w:ilvl w:val="0"/>
                <w:numId w:val="36"/>
              </w:numPr>
              <w:jc w:val="both"/>
              <w:rPr>
                <w:rFonts w:eastAsia="Arial Unicode MS"/>
                <w:color w:val="auto"/>
                <w:sz w:val="20"/>
                <w:lang w:val="es-CO"/>
              </w:rPr>
            </w:pPr>
            <w:r>
              <w:rPr>
                <w:rFonts w:eastAsia="Arial Unicode MS"/>
                <w:color w:val="auto"/>
                <w:sz w:val="20"/>
                <w:lang w:val="es-CO"/>
              </w:rPr>
              <w:t>Secretaría Distrital de la Mujer</w:t>
            </w:r>
          </w:p>
          <w:p w14:paraId="1488D841" w14:textId="64355B07" w:rsidR="00E3558A" w:rsidRDefault="00E3558A" w:rsidP="00E3558A">
            <w:pPr>
              <w:pStyle w:val="Fechadesubseccin"/>
              <w:ind w:left="720"/>
              <w:jc w:val="both"/>
              <w:rPr>
                <w:rFonts w:eastAsia="Arial Unicode MS"/>
                <w:color w:val="auto"/>
                <w:sz w:val="20"/>
                <w:lang w:val="es-CO"/>
              </w:rPr>
            </w:pPr>
            <w:r>
              <w:rPr>
                <w:rFonts w:eastAsia="Arial Unicode MS"/>
                <w:color w:val="auto"/>
                <w:sz w:val="20"/>
                <w:lang w:val="es-CO"/>
              </w:rPr>
              <w:t>Enlace SOFIA-Dirección de Violencias y Acceso a la Justicia</w:t>
            </w:r>
          </w:p>
          <w:p w14:paraId="6DF1F528" w14:textId="31AB9886" w:rsidR="00E3558A" w:rsidRDefault="00E3558A" w:rsidP="00E3558A">
            <w:pPr>
              <w:pStyle w:val="Fechadesubseccin"/>
              <w:ind w:left="720"/>
              <w:jc w:val="both"/>
              <w:rPr>
                <w:rFonts w:eastAsia="Arial Unicode MS"/>
                <w:color w:val="auto"/>
                <w:sz w:val="20"/>
                <w:lang w:val="es-CO"/>
              </w:rPr>
            </w:pPr>
            <w:r>
              <w:rPr>
                <w:rFonts w:eastAsia="Arial Unicode MS"/>
                <w:color w:val="auto"/>
                <w:sz w:val="20"/>
                <w:lang w:val="es-CO"/>
              </w:rPr>
              <w:t>Noviembre 2017-diciembre 2019</w:t>
            </w:r>
          </w:p>
          <w:p w14:paraId="1F070DCB" w14:textId="6CB080F8" w:rsidR="00E3558A" w:rsidRDefault="00E3558A" w:rsidP="00E3558A">
            <w:pPr>
              <w:pStyle w:val="Fechadesubseccin"/>
              <w:ind w:left="720"/>
              <w:jc w:val="both"/>
              <w:rPr>
                <w:rFonts w:eastAsia="Arial Unicode MS"/>
                <w:color w:val="auto"/>
                <w:sz w:val="20"/>
                <w:lang w:val="es-CO"/>
              </w:rPr>
            </w:pPr>
          </w:p>
          <w:p w14:paraId="4A5093AB" w14:textId="500A006E" w:rsidR="00E3558A" w:rsidRDefault="00E3558A" w:rsidP="00E3558A">
            <w:pPr>
              <w:pStyle w:val="Fechadesubseccin"/>
              <w:ind w:left="720"/>
              <w:jc w:val="both"/>
              <w:rPr>
                <w:rFonts w:eastAsia="Arial Unicode MS"/>
                <w:color w:val="auto"/>
                <w:sz w:val="20"/>
                <w:lang w:val="es-CO"/>
              </w:rPr>
            </w:pPr>
            <w:r>
              <w:rPr>
                <w:rFonts w:eastAsia="Arial Unicode MS"/>
                <w:color w:val="auto"/>
                <w:sz w:val="20"/>
                <w:lang w:val="es-CO"/>
              </w:rPr>
              <w:t>Supervisora de contrato</w:t>
            </w:r>
          </w:p>
          <w:p w14:paraId="2ABF525B" w14:textId="4A98F76F" w:rsidR="00E3558A" w:rsidRDefault="00E3558A" w:rsidP="00E3558A">
            <w:pPr>
              <w:pStyle w:val="Fechadesubseccin"/>
              <w:ind w:left="720"/>
              <w:jc w:val="both"/>
              <w:rPr>
                <w:rFonts w:eastAsia="Arial Unicode MS"/>
                <w:color w:val="auto"/>
                <w:sz w:val="20"/>
                <w:lang w:val="es-CO"/>
              </w:rPr>
            </w:pPr>
            <w:r>
              <w:rPr>
                <w:rFonts w:eastAsia="Arial Unicode MS"/>
                <w:color w:val="auto"/>
                <w:sz w:val="20"/>
                <w:lang w:val="es-CO"/>
              </w:rPr>
              <w:t>Paula Bastidas</w:t>
            </w:r>
          </w:p>
          <w:p w14:paraId="695938CF" w14:textId="503103E1" w:rsidR="00E3558A" w:rsidRDefault="00E3558A" w:rsidP="00E3558A">
            <w:pPr>
              <w:pStyle w:val="Fechadesubseccin"/>
              <w:ind w:left="720"/>
              <w:jc w:val="both"/>
              <w:rPr>
                <w:rFonts w:eastAsia="Arial Unicode MS"/>
                <w:color w:val="auto"/>
                <w:sz w:val="20"/>
                <w:lang w:val="es-CO"/>
              </w:rPr>
            </w:pPr>
            <w:r w:rsidRPr="00E3558A">
              <w:rPr>
                <w:rFonts w:eastAsia="Arial Unicode MS"/>
                <w:color w:val="auto"/>
                <w:sz w:val="20"/>
                <w:lang w:val="es-CO"/>
              </w:rPr>
              <w:t>301 4424476</w:t>
            </w:r>
          </w:p>
          <w:p w14:paraId="05A54EF7" w14:textId="77777777" w:rsidR="004763FE" w:rsidRDefault="004763FE" w:rsidP="004763FE">
            <w:pPr>
              <w:pStyle w:val="Fechadesubseccin"/>
              <w:ind w:left="720"/>
              <w:jc w:val="both"/>
              <w:rPr>
                <w:rFonts w:eastAsia="Arial Unicode MS"/>
                <w:color w:val="auto"/>
                <w:sz w:val="20"/>
                <w:lang w:val="es-CO"/>
              </w:rPr>
            </w:pPr>
          </w:p>
          <w:p w14:paraId="038926ED" w14:textId="79D15258" w:rsidR="00537F09" w:rsidRPr="000968C0" w:rsidRDefault="00537F09" w:rsidP="00537F09">
            <w:pPr>
              <w:pStyle w:val="Fechadesubseccin"/>
              <w:numPr>
                <w:ilvl w:val="0"/>
                <w:numId w:val="32"/>
              </w:numPr>
              <w:jc w:val="both"/>
              <w:rPr>
                <w:rFonts w:eastAsia="Arial Unicode MS"/>
                <w:color w:val="auto"/>
                <w:sz w:val="20"/>
                <w:lang w:val="es-CO"/>
              </w:rPr>
            </w:pPr>
            <w:r w:rsidRPr="000968C0">
              <w:rPr>
                <w:rFonts w:eastAsia="Arial Unicode MS"/>
                <w:color w:val="auto"/>
                <w:sz w:val="20"/>
                <w:lang w:val="es-CO"/>
              </w:rPr>
              <w:t>Docente becaria de la Universidad Nacional de Colombia</w:t>
            </w:r>
          </w:p>
          <w:p w14:paraId="3FA6FC6F" w14:textId="08888E8C" w:rsidR="00537F09" w:rsidRPr="000968C0" w:rsidRDefault="00537F09" w:rsidP="00537F09">
            <w:pPr>
              <w:pStyle w:val="Fechadesubseccin"/>
              <w:ind w:left="720"/>
              <w:jc w:val="both"/>
              <w:rPr>
                <w:rFonts w:eastAsia="Arial Unicode MS"/>
                <w:color w:val="auto"/>
                <w:sz w:val="20"/>
                <w:lang w:val="es-CO"/>
              </w:rPr>
            </w:pPr>
            <w:r w:rsidRPr="000968C0">
              <w:rPr>
                <w:rFonts w:eastAsia="Arial Unicode MS"/>
                <w:color w:val="auto"/>
                <w:sz w:val="20"/>
                <w:lang w:val="es-CO"/>
              </w:rPr>
              <w:t xml:space="preserve">Febrero 2016 – </w:t>
            </w:r>
            <w:proofErr w:type="gramStart"/>
            <w:r w:rsidR="00543C05">
              <w:rPr>
                <w:rFonts w:eastAsia="Arial Unicode MS"/>
                <w:color w:val="auto"/>
                <w:sz w:val="20"/>
                <w:lang w:val="es-CO"/>
              </w:rPr>
              <w:t>Diciembre</w:t>
            </w:r>
            <w:proofErr w:type="gramEnd"/>
            <w:r w:rsidR="00543C05">
              <w:rPr>
                <w:rFonts w:eastAsia="Arial Unicode MS"/>
                <w:color w:val="auto"/>
                <w:sz w:val="20"/>
                <w:lang w:val="es-CO"/>
              </w:rPr>
              <w:t xml:space="preserve"> 2017</w:t>
            </w:r>
          </w:p>
          <w:p w14:paraId="042EF9DB" w14:textId="77777777" w:rsidR="00537F09" w:rsidRPr="000968C0" w:rsidRDefault="00537F09" w:rsidP="00537F09">
            <w:pPr>
              <w:pStyle w:val="Fechadesubseccin"/>
              <w:ind w:left="720"/>
              <w:jc w:val="both"/>
              <w:rPr>
                <w:rFonts w:eastAsia="Arial Unicode MS"/>
                <w:color w:val="auto"/>
                <w:sz w:val="20"/>
                <w:lang w:val="es-CO"/>
              </w:rPr>
            </w:pPr>
            <w:r w:rsidRPr="000968C0">
              <w:rPr>
                <w:rFonts w:eastAsia="Arial Unicode MS"/>
                <w:color w:val="auto"/>
                <w:sz w:val="20"/>
                <w:lang w:val="es-CO"/>
              </w:rPr>
              <w:t xml:space="preserve">Curso Iniciación a los estudios feministas y de género. </w:t>
            </w:r>
          </w:p>
          <w:p w14:paraId="1933FDA2" w14:textId="724A5BFA" w:rsidR="000968C0" w:rsidRDefault="000968C0" w:rsidP="00537F09">
            <w:pPr>
              <w:pStyle w:val="Fechadesubseccin"/>
              <w:ind w:left="720"/>
              <w:jc w:val="both"/>
              <w:rPr>
                <w:rFonts w:eastAsia="Arial Unicode MS"/>
                <w:color w:val="auto"/>
                <w:sz w:val="20"/>
                <w:lang w:val="es-CO"/>
              </w:rPr>
            </w:pPr>
          </w:p>
          <w:p w14:paraId="29B7832D" w14:textId="1AC4133D" w:rsidR="00E3558A" w:rsidRDefault="00E3558A" w:rsidP="00537F09">
            <w:pPr>
              <w:pStyle w:val="Fechadesubseccin"/>
              <w:ind w:left="720"/>
              <w:jc w:val="both"/>
              <w:rPr>
                <w:rFonts w:eastAsia="Arial Unicode MS"/>
                <w:color w:val="auto"/>
                <w:sz w:val="20"/>
                <w:lang w:val="es-CO"/>
              </w:rPr>
            </w:pPr>
            <w:r>
              <w:rPr>
                <w:rFonts w:eastAsia="Arial Unicode MS"/>
                <w:color w:val="auto"/>
                <w:sz w:val="20"/>
                <w:lang w:val="es-CO"/>
              </w:rPr>
              <w:t>EEG</w:t>
            </w:r>
          </w:p>
          <w:p w14:paraId="6F22CC58" w14:textId="0DBEBD6E" w:rsidR="00E3558A" w:rsidRPr="000968C0" w:rsidRDefault="00E3558A" w:rsidP="00537F09">
            <w:pPr>
              <w:pStyle w:val="Fechadesubseccin"/>
              <w:ind w:left="720"/>
              <w:jc w:val="both"/>
              <w:rPr>
                <w:rFonts w:eastAsia="Arial Unicode MS"/>
                <w:color w:val="auto"/>
                <w:sz w:val="20"/>
                <w:lang w:val="es-CO"/>
              </w:rPr>
            </w:pPr>
            <w:r>
              <w:rPr>
                <w:rFonts w:eastAsia="Arial Unicode MS"/>
                <w:color w:val="auto"/>
                <w:sz w:val="20"/>
                <w:lang w:val="es-CO"/>
              </w:rPr>
              <w:t>3165000</w:t>
            </w:r>
          </w:p>
          <w:p w14:paraId="7A95F6BB" w14:textId="77777777" w:rsidR="006258C2" w:rsidRPr="000968C0" w:rsidRDefault="006258C2" w:rsidP="003739DA">
            <w:pPr>
              <w:pStyle w:val="Fechadesubseccin"/>
              <w:jc w:val="both"/>
              <w:rPr>
                <w:rFonts w:eastAsia="Arial Unicode MS"/>
                <w:b/>
                <w:color w:val="auto"/>
                <w:sz w:val="24"/>
                <w:szCs w:val="22"/>
                <w:lang w:val="es-CO"/>
              </w:rPr>
            </w:pPr>
          </w:p>
          <w:p w14:paraId="66275DB1" w14:textId="77777777" w:rsidR="00204417" w:rsidRPr="000968C0" w:rsidRDefault="00B31E61" w:rsidP="00204417">
            <w:pPr>
              <w:pStyle w:val="Fechadesubseccin"/>
              <w:numPr>
                <w:ilvl w:val="0"/>
                <w:numId w:val="32"/>
              </w:numPr>
              <w:jc w:val="both"/>
              <w:rPr>
                <w:rFonts w:eastAsia="Arial Unicode MS"/>
                <w:color w:val="auto"/>
                <w:sz w:val="20"/>
                <w:lang w:val="es-CO"/>
              </w:rPr>
            </w:pPr>
            <w:r w:rsidRPr="000968C0">
              <w:rPr>
                <w:rFonts w:eastAsia="Arial Unicode MS"/>
                <w:color w:val="auto"/>
                <w:sz w:val="20"/>
                <w:lang w:val="es-CO"/>
              </w:rPr>
              <w:lastRenderedPageBreak/>
              <w:t>Asociación Literaria PLUMA</w:t>
            </w:r>
          </w:p>
          <w:p w14:paraId="0F422F96" w14:textId="77777777" w:rsidR="00204417" w:rsidRPr="000968C0" w:rsidRDefault="00204417" w:rsidP="00204417">
            <w:pPr>
              <w:pStyle w:val="Fechadesubseccin"/>
              <w:ind w:left="720"/>
              <w:jc w:val="both"/>
              <w:rPr>
                <w:rFonts w:eastAsia="Arial Unicode MS"/>
                <w:color w:val="auto"/>
                <w:sz w:val="20"/>
                <w:lang w:val="es-CO"/>
              </w:rPr>
            </w:pPr>
            <w:r w:rsidRPr="000968C0">
              <w:rPr>
                <w:rFonts w:eastAsia="Arial Unicode MS"/>
                <w:color w:val="auto"/>
                <w:sz w:val="20"/>
                <w:lang w:val="es-CO"/>
              </w:rPr>
              <w:t>A</w:t>
            </w:r>
            <w:r w:rsidR="00B31E61" w:rsidRPr="000968C0">
              <w:rPr>
                <w:rFonts w:eastAsia="Arial Unicode MS"/>
                <w:color w:val="auto"/>
                <w:sz w:val="20"/>
                <w:lang w:val="es-CO"/>
              </w:rPr>
              <w:t>b</w:t>
            </w:r>
            <w:r w:rsidRPr="000968C0">
              <w:rPr>
                <w:rFonts w:eastAsia="Arial Unicode MS"/>
                <w:color w:val="auto"/>
                <w:sz w:val="20"/>
                <w:lang w:val="es-CO"/>
              </w:rPr>
              <w:t>ril 2012-</w:t>
            </w:r>
            <w:r w:rsidR="00B31E61" w:rsidRPr="000968C0">
              <w:rPr>
                <w:rFonts w:eastAsia="Arial Unicode MS"/>
                <w:color w:val="auto"/>
                <w:sz w:val="20"/>
                <w:lang w:val="es-CO"/>
              </w:rPr>
              <w:t>Julio 2017</w:t>
            </w:r>
          </w:p>
          <w:p w14:paraId="1AAA00BD" w14:textId="2F8CCF46" w:rsidR="00204417" w:rsidRPr="000968C0" w:rsidRDefault="00E3558A" w:rsidP="00E3558A">
            <w:pPr>
              <w:pStyle w:val="Fechadesubseccin"/>
              <w:ind w:left="720"/>
              <w:jc w:val="both"/>
              <w:rPr>
                <w:rFonts w:eastAsia="Arial Unicode MS"/>
                <w:color w:val="auto"/>
                <w:sz w:val="20"/>
                <w:lang w:val="es-CO"/>
              </w:rPr>
            </w:pPr>
            <w:r>
              <w:rPr>
                <w:rFonts w:eastAsia="Arial Unicode MS"/>
                <w:color w:val="auto"/>
                <w:sz w:val="20"/>
                <w:lang w:val="es-CO"/>
              </w:rPr>
              <w:t>Gestora cultural</w:t>
            </w:r>
            <w:r w:rsidR="00204417" w:rsidRPr="000968C0">
              <w:rPr>
                <w:rFonts w:eastAsia="Arial Unicode MS"/>
                <w:color w:val="auto"/>
                <w:sz w:val="20"/>
                <w:lang w:val="es-CO"/>
              </w:rPr>
              <w:t xml:space="preserve"> </w:t>
            </w:r>
          </w:p>
          <w:p w14:paraId="06EB1AD2" w14:textId="77777777" w:rsidR="00204417" w:rsidRPr="000968C0" w:rsidRDefault="00204417" w:rsidP="003739DA">
            <w:pPr>
              <w:pStyle w:val="Fechadesubseccin"/>
              <w:ind w:left="720"/>
              <w:jc w:val="both"/>
              <w:rPr>
                <w:rFonts w:eastAsia="Arial Unicode MS"/>
                <w:color w:val="auto"/>
                <w:sz w:val="20"/>
                <w:lang w:val="es-CO"/>
              </w:rPr>
            </w:pPr>
          </w:p>
          <w:p w14:paraId="04709AB2" w14:textId="77777777" w:rsidR="00204417" w:rsidRPr="000968C0" w:rsidRDefault="00B31E61" w:rsidP="003739DA">
            <w:pPr>
              <w:pStyle w:val="Fechadesubseccin"/>
              <w:ind w:left="720"/>
              <w:jc w:val="both"/>
              <w:rPr>
                <w:rFonts w:eastAsia="Arial Unicode MS"/>
                <w:color w:val="auto"/>
                <w:sz w:val="20"/>
                <w:lang w:val="es-CO"/>
              </w:rPr>
            </w:pPr>
            <w:bookmarkStart w:id="0" w:name="_Hlk46589499"/>
            <w:r w:rsidRPr="000968C0">
              <w:rPr>
                <w:rFonts w:eastAsia="Arial Unicode MS"/>
                <w:color w:val="auto"/>
                <w:sz w:val="20"/>
                <w:lang w:val="es-CO"/>
              </w:rPr>
              <w:t>Jefe Inmediata</w:t>
            </w:r>
          </w:p>
          <w:p w14:paraId="6EEB5F2D" w14:textId="77777777" w:rsidR="00204417" w:rsidRPr="000968C0" w:rsidRDefault="00204417" w:rsidP="00B31E61">
            <w:pPr>
              <w:pStyle w:val="Fechadesubseccin"/>
              <w:ind w:left="720"/>
              <w:jc w:val="both"/>
              <w:rPr>
                <w:rFonts w:eastAsia="Arial Unicode MS"/>
                <w:color w:val="auto"/>
                <w:sz w:val="20"/>
                <w:lang w:val="es-CO"/>
              </w:rPr>
            </w:pPr>
            <w:proofErr w:type="spellStart"/>
            <w:r w:rsidRPr="000968C0">
              <w:rPr>
                <w:rFonts w:eastAsia="Arial Unicode MS"/>
                <w:color w:val="auto"/>
                <w:sz w:val="20"/>
                <w:lang w:val="es-CO"/>
              </w:rPr>
              <w:t>Estefania</w:t>
            </w:r>
            <w:proofErr w:type="spellEnd"/>
            <w:r w:rsidRPr="000968C0">
              <w:rPr>
                <w:rFonts w:eastAsia="Arial Unicode MS"/>
                <w:color w:val="auto"/>
                <w:sz w:val="20"/>
                <w:lang w:val="es-CO"/>
              </w:rPr>
              <w:t xml:space="preserve"> La </w:t>
            </w:r>
            <w:proofErr w:type="spellStart"/>
            <w:r w:rsidRPr="000968C0">
              <w:rPr>
                <w:rFonts w:eastAsia="Arial Unicode MS"/>
                <w:color w:val="auto"/>
                <w:sz w:val="20"/>
                <w:lang w:val="es-CO"/>
              </w:rPr>
              <w:t>Rotta</w:t>
            </w:r>
            <w:proofErr w:type="spellEnd"/>
          </w:p>
          <w:p w14:paraId="18F4981E" w14:textId="309E9899" w:rsidR="0052284A" w:rsidRPr="0049018F" w:rsidRDefault="00204417" w:rsidP="0049018F">
            <w:pPr>
              <w:pStyle w:val="Fechadesubseccin"/>
              <w:ind w:left="720"/>
              <w:jc w:val="both"/>
              <w:rPr>
                <w:rFonts w:eastAsia="Arial Unicode MS"/>
                <w:color w:val="auto"/>
                <w:sz w:val="20"/>
                <w:lang w:val="es-CO"/>
              </w:rPr>
            </w:pPr>
            <w:r w:rsidRPr="000968C0">
              <w:rPr>
                <w:rFonts w:eastAsia="Arial Unicode MS"/>
                <w:color w:val="auto"/>
                <w:sz w:val="20"/>
                <w:lang w:val="es-CO"/>
              </w:rPr>
              <w:t>3194546327</w:t>
            </w:r>
            <w:bookmarkEnd w:id="0"/>
          </w:p>
          <w:p w14:paraId="7A7C7995" w14:textId="77777777" w:rsidR="00204417" w:rsidRPr="000968C0" w:rsidRDefault="00204417" w:rsidP="0052284A">
            <w:pPr>
              <w:pStyle w:val="Fechadesubseccin"/>
              <w:ind w:left="720"/>
              <w:jc w:val="both"/>
              <w:rPr>
                <w:rFonts w:eastAsia="Arial Unicode MS"/>
                <w:color w:val="auto"/>
                <w:sz w:val="20"/>
                <w:lang w:val="es-CO"/>
              </w:rPr>
            </w:pPr>
          </w:p>
          <w:p w14:paraId="14513C4C" w14:textId="77777777" w:rsidR="0052284A" w:rsidRPr="000968C0" w:rsidRDefault="0052284A" w:rsidP="0052284A">
            <w:pPr>
              <w:pStyle w:val="Fechadesubseccin"/>
              <w:numPr>
                <w:ilvl w:val="0"/>
                <w:numId w:val="32"/>
              </w:numPr>
              <w:jc w:val="both"/>
              <w:rPr>
                <w:rFonts w:eastAsia="Arial Unicode MS"/>
                <w:color w:val="auto"/>
                <w:sz w:val="20"/>
                <w:lang w:val="es-CO"/>
              </w:rPr>
            </w:pPr>
            <w:bookmarkStart w:id="1" w:name="_Hlk46589232"/>
            <w:r w:rsidRPr="000968C0">
              <w:rPr>
                <w:rFonts w:eastAsia="Arial Unicode MS"/>
                <w:color w:val="auto"/>
                <w:sz w:val="20"/>
                <w:lang w:val="es-CO"/>
              </w:rPr>
              <w:t>XXI FORO ESTUDIANTIL LATINOAMÉRICANO DE ANTROPOLOGÍA Y ARQUEOLOGÍA</w:t>
            </w:r>
          </w:p>
          <w:bookmarkEnd w:id="1"/>
          <w:p w14:paraId="0B82EA22" w14:textId="77777777" w:rsidR="00D35F56" w:rsidRPr="000968C0" w:rsidRDefault="00D35F56" w:rsidP="00D35F56">
            <w:pPr>
              <w:pStyle w:val="Fechadesubseccin"/>
              <w:ind w:left="720"/>
              <w:jc w:val="both"/>
              <w:rPr>
                <w:rFonts w:eastAsia="Arial Unicode MS"/>
                <w:color w:val="auto"/>
                <w:sz w:val="20"/>
                <w:lang w:val="es-CO"/>
              </w:rPr>
            </w:pPr>
            <w:r w:rsidRPr="000968C0">
              <w:rPr>
                <w:rFonts w:eastAsia="Arial Unicode MS"/>
                <w:color w:val="auto"/>
                <w:sz w:val="20"/>
                <w:lang w:val="es-CO"/>
              </w:rPr>
              <w:t xml:space="preserve">26 de </w:t>
            </w:r>
            <w:r w:rsidR="00B31E61" w:rsidRPr="000968C0">
              <w:rPr>
                <w:rFonts w:eastAsia="Arial Unicode MS"/>
                <w:color w:val="auto"/>
                <w:sz w:val="20"/>
                <w:lang w:val="es-CO"/>
              </w:rPr>
              <w:t>Julio</w:t>
            </w:r>
            <w:r w:rsidRPr="000968C0">
              <w:rPr>
                <w:rFonts w:eastAsia="Arial Unicode MS"/>
                <w:color w:val="auto"/>
                <w:sz w:val="20"/>
                <w:lang w:val="es-CO"/>
              </w:rPr>
              <w:t xml:space="preserve"> de 2013 - 26 de </w:t>
            </w:r>
            <w:r w:rsidR="00B31E61" w:rsidRPr="000968C0">
              <w:rPr>
                <w:rFonts w:eastAsia="Arial Unicode MS"/>
                <w:color w:val="auto"/>
                <w:sz w:val="20"/>
                <w:lang w:val="es-CO"/>
              </w:rPr>
              <w:t>Julio</w:t>
            </w:r>
            <w:r w:rsidRPr="000968C0">
              <w:rPr>
                <w:rFonts w:eastAsia="Arial Unicode MS"/>
                <w:color w:val="auto"/>
                <w:sz w:val="20"/>
                <w:lang w:val="es-CO"/>
              </w:rPr>
              <w:t xml:space="preserve"> de 2014</w:t>
            </w:r>
          </w:p>
          <w:p w14:paraId="385CC882" w14:textId="77777777" w:rsidR="0052284A" w:rsidRPr="000968C0" w:rsidRDefault="00B31E61" w:rsidP="0052284A">
            <w:pPr>
              <w:pStyle w:val="Fechadesubseccin"/>
              <w:ind w:left="720"/>
              <w:jc w:val="both"/>
              <w:rPr>
                <w:rFonts w:eastAsia="Arial Unicode MS"/>
                <w:color w:val="auto"/>
                <w:sz w:val="20"/>
                <w:lang w:val="es-CO"/>
              </w:rPr>
            </w:pPr>
            <w:r w:rsidRPr="000968C0">
              <w:rPr>
                <w:rFonts w:eastAsia="Arial Unicode MS"/>
                <w:color w:val="auto"/>
                <w:sz w:val="20"/>
                <w:lang w:val="es-CO"/>
              </w:rPr>
              <w:t>Organizadora</w:t>
            </w:r>
          </w:p>
          <w:p w14:paraId="5A84F8DE" w14:textId="77777777" w:rsidR="00CA4284" w:rsidRPr="000968C0" w:rsidRDefault="00CA4284" w:rsidP="007F24E7">
            <w:pPr>
              <w:pStyle w:val="Fechadesubseccin"/>
              <w:ind w:left="720"/>
              <w:jc w:val="both"/>
              <w:rPr>
                <w:rFonts w:eastAsia="Arial Unicode MS"/>
                <w:color w:val="auto"/>
                <w:sz w:val="20"/>
                <w:lang w:val="es-CO"/>
              </w:rPr>
            </w:pPr>
          </w:p>
          <w:p w14:paraId="3A4C4E17" w14:textId="77777777" w:rsidR="00CA4284" w:rsidRPr="000968C0" w:rsidRDefault="00537F09" w:rsidP="007F24E7">
            <w:pPr>
              <w:pStyle w:val="Fechadesubseccin"/>
              <w:ind w:left="720"/>
              <w:jc w:val="both"/>
              <w:rPr>
                <w:rFonts w:eastAsia="Arial Unicode MS"/>
                <w:color w:val="auto"/>
                <w:sz w:val="20"/>
                <w:lang w:val="es-CO"/>
              </w:rPr>
            </w:pPr>
            <w:bookmarkStart w:id="2" w:name="_Hlk46589659"/>
            <w:r w:rsidRPr="000968C0">
              <w:rPr>
                <w:rFonts w:eastAsia="Arial Unicode MS"/>
                <w:color w:val="auto"/>
                <w:sz w:val="20"/>
                <w:lang w:val="es-CO"/>
              </w:rPr>
              <w:t>Referencia</w:t>
            </w:r>
          </w:p>
          <w:p w14:paraId="1C5CA259" w14:textId="77777777" w:rsidR="00CA4284" w:rsidRPr="000968C0" w:rsidRDefault="00CA4284" w:rsidP="00CA4284">
            <w:pPr>
              <w:pStyle w:val="Fechadesubseccin"/>
              <w:ind w:left="720"/>
              <w:jc w:val="both"/>
              <w:rPr>
                <w:rFonts w:eastAsia="Arial Unicode MS"/>
                <w:color w:val="auto"/>
                <w:sz w:val="20"/>
                <w:lang w:val="es-CO"/>
              </w:rPr>
            </w:pPr>
            <w:r w:rsidRPr="000968C0">
              <w:rPr>
                <w:rFonts w:eastAsia="Arial Unicode MS"/>
                <w:color w:val="auto"/>
                <w:sz w:val="20"/>
                <w:lang w:val="es-CO"/>
              </w:rPr>
              <w:t xml:space="preserve">Daisy </w:t>
            </w:r>
            <w:proofErr w:type="spellStart"/>
            <w:r w:rsidRPr="000968C0">
              <w:rPr>
                <w:rFonts w:eastAsia="Arial Unicode MS"/>
                <w:color w:val="auto"/>
                <w:sz w:val="20"/>
                <w:lang w:val="es-CO"/>
              </w:rPr>
              <w:t>Sanchez</w:t>
            </w:r>
            <w:proofErr w:type="spellEnd"/>
          </w:p>
          <w:p w14:paraId="28CCE994" w14:textId="77777777" w:rsidR="00CA4284" w:rsidRPr="000968C0" w:rsidRDefault="00537F09" w:rsidP="00CA4284">
            <w:pPr>
              <w:pStyle w:val="Fechadesubseccin"/>
              <w:ind w:left="720"/>
              <w:jc w:val="both"/>
              <w:rPr>
                <w:rFonts w:eastAsia="Arial Unicode MS"/>
                <w:color w:val="auto"/>
                <w:sz w:val="20"/>
                <w:lang w:val="es-CO"/>
              </w:rPr>
            </w:pPr>
            <w:r w:rsidRPr="000968C0">
              <w:rPr>
                <w:rFonts w:eastAsia="Arial Unicode MS"/>
                <w:color w:val="auto"/>
                <w:sz w:val="20"/>
                <w:lang w:val="es-CO"/>
              </w:rPr>
              <w:t>Organizadora</w:t>
            </w:r>
          </w:p>
          <w:p w14:paraId="5829A3E9" w14:textId="77777777" w:rsidR="00CA4284" w:rsidRPr="000968C0" w:rsidRDefault="00CA4284" w:rsidP="00CA4284">
            <w:pPr>
              <w:pStyle w:val="Fechadesubseccin"/>
              <w:ind w:left="720"/>
              <w:jc w:val="both"/>
              <w:rPr>
                <w:rFonts w:eastAsia="Arial Unicode MS"/>
                <w:color w:val="auto"/>
                <w:sz w:val="20"/>
                <w:lang w:val="es-CO"/>
              </w:rPr>
            </w:pPr>
            <w:r w:rsidRPr="000968C0">
              <w:rPr>
                <w:rFonts w:eastAsia="Arial Unicode MS"/>
                <w:color w:val="auto"/>
                <w:sz w:val="20"/>
                <w:lang w:val="es-CO"/>
              </w:rPr>
              <w:t>3208812406</w:t>
            </w:r>
          </w:p>
          <w:bookmarkEnd w:id="2"/>
          <w:p w14:paraId="27035B1C" w14:textId="64C1685F" w:rsidR="000968C0" w:rsidRPr="00E3558A" w:rsidRDefault="00471401" w:rsidP="00E3558A">
            <w:pPr>
              <w:pStyle w:val="Fechadesubseccin"/>
              <w:ind w:left="720"/>
              <w:jc w:val="both"/>
              <w:rPr>
                <w:rFonts w:eastAsia="Arial Unicode MS"/>
                <w:color w:val="auto"/>
                <w:sz w:val="20"/>
                <w:lang w:val="es-CO"/>
              </w:rPr>
            </w:pPr>
            <w:r>
              <w:fldChar w:fldCharType="begin"/>
            </w:r>
            <w:r>
              <w:instrText xml:space="preserve"> HYPERLINK "mailto:dsanchezh@unal.edu.co" </w:instrText>
            </w:r>
            <w:r>
              <w:fldChar w:fldCharType="separate"/>
            </w:r>
            <w:r w:rsidR="000968C0" w:rsidRPr="000968C0">
              <w:rPr>
                <w:rStyle w:val="Hipervnculo"/>
                <w:rFonts w:eastAsia="Arial Unicode MS"/>
                <w:sz w:val="20"/>
                <w:lang w:val="es-CO"/>
              </w:rPr>
              <w:t>dsanchezh@unal.edu.co</w:t>
            </w:r>
            <w:r>
              <w:rPr>
                <w:rStyle w:val="Hipervnculo"/>
                <w:rFonts w:eastAsia="Arial Unicode MS"/>
                <w:sz w:val="20"/>
                <w:lang w:val="es-CO"/>
              </w:rPr>
              <w:fldChar w:fldCharType="end"/>
            </w:r>
          </w:p>
          <w:p w14:paraId="46CAFF70" w14:textId="77777777" w:rsidR="00CA4284" w:rsidRPr="00537F09" w:rsidRDefault="00CA4284" w:rsidP="00500B19">
            <w:pPr>
              <w:pStyle w:val="Fechadesubseccin"/>
              <w:jc w:val="both"/>
              <w:rPr>
                <w:rFonts w:eastAsia="Arial Unicode MS"/>
                <w:color w:val="auto"/>
                <w:lang w:val="es-CO"/>
              </w:rPr>
            </w:pPr>
          </w:p>
          <w:p w14:paraId="74B6435A" w14:textId="77777777" w:rsidR="00713B82" w:rsidRPr="00537F09" w:rsidRDefault="00537F09" w:rsidP="00713B82">
            <w:pPr>
              <w:pStyle w:val="Fechadesubseccin"/>
              <w:jc w:val="both"/>
              <w:rPr>
                <w:rFonts w:eastAsia="Arial Unicode MS"/>
                <w:b/>
                <w:color w:val="auto"/>
                <w:sz w:val="22"/>
                <w:lang w:val="es-CO"/>
              </w:rPr>
            </w:pPr>
            <w:r w:rsidRPr="00537F09">
              <w:rPr>
                <w:rFonts w:eastAsia="Arial Unicode MS"/>
                <w:b/>
                <w:color w:val="auto"/>
                <w:sz w:val="22"/>
                <w:lang w:val="es-CO"/>
              </w:rPr>
              <w:t>Idiomas</w:t>
            </w:r>
          </w:p>
          <w:p w14:paraId="0F42C178" w14:textId="77777777" w:rsidR="00537F09" w:rsidRPr="000968C0" w:rsidRDefault="00537F09" w:rsidP="00713B82">
            <w:pPr>
              <w:pStyle w:val="Fechadesubseccin"/>
              <w:jc w:val="both"/>
              <w:rPr>
                <w:rFonts w:eastAsia="Arial Unicode MS"/>
                <w:b/>
                <w:color w:val="auto"/>
                <w:sz w:val="24"/>
                <w:lang w:val="es-CO"/>
              </w:rPr>
            </w:pPr>
          </w:p>
          <w:p w14:paraId="0F04D01E" w14:textId="77777777" w:rsidR="00537F09" w:rsidRPr="000968C0" w:rsidRDefault="00537F09" w:rsidP="00537F09">
            <w:pPr>
              <w:pStyle w:val="Fechadesubseccin"/>
              <w:numPr>
                <w:ilvl w:val="0"/>
                <w:numId w:val="32"/>
              </w:numPr>
              <w:jc w:val="both"/>
              <w:rPr>
                <w:rFonts w:eastAsia="Arial Unicode MS"/>
                <w:color w:val="auto"/>
                <w:sz w:val="20"/>
                <w:lang w:val="es-CO"/>
              </w:rPr>
            </w:pPr>
            <w:r w:rsidRPr="000968C0">
              <w:rPr>
                <w:rFonts w:eastAsia="Arial Unicode MS"/>
                <w:color w:val="auto"/>
                <w:sz w:val="20"/>
                <w:lang w:val="es-CO"/>
              </w:rPr>
              <w:t>Inglés</w:t>
            </w:r>
          </w:p>
          <w:p w14:paraId="46B0D93A" w14:textId="14BE54A1" w:rsidR="00537F09" w:rsidRPr="000968C0" w:rsidRDefault="00E3558A" w:rsidP="00537F09">
            <w:pPr>
              <w:pStyle w:val="Fechadesubseccin"/>
              <w:ind w:left="720"/>
              <w:jc w:val="both"/>
              <w:rPr>
                <w:rFonts w:eastAsia="Arial Unicode MS"/>
                <w:color w:val="auto"/>
                <w:sz w:val="20"/>
                <w:lang w:val="es-CO"/>
              </w:rPr>
            </w:pPr>
            <w:r>
              <w:rPr>
                <w:rFonts w:eastAsia="Arial Unicode MS"/>
                <w:color w:val="auto"/>
                <w:sz w:val="20"/>
                <w:lang w:val="es-CO"/>
              </w:rPr>
              <w:t>C1</w:t>
            </w:r>
          </w:p>
          <w:p w14:paraId="098A671B" w14:textId="77777777" w:rsidR="00713B82" w:rsidRPr="000968C0" w:rsidRDefault="00537F09" w:rsidP="00537F09">
            <w:pPr>
              <w:pStyle w:val="Fechadesubseccin"/>
              <w:numPr>
                <w:ilvl w:val="0"/>
                <w:numId w:val="32"/>
              </w:numPr>
              <w:jc w:val="both"/>
              <w:rPr>
                <w:rFonts w:eastAsia="Arial Unicode MS"/>
                <w:color w:val="auto"/>
                <w:sz w:val="20"/>
                <w:lang w:val="es-CO"/>
              </w:rPr>
            </w:pPr>
            <w:r w:rsidRPr="000968C0">
              <w:rPr>
                <w:rFonts w:eastAsia="Arial Unicode MS"/>
                <w:color w:val="auto"/>
                <w:sz w:val="20"/>
                <w:lang w:val="es-CO"/>
              </w:rPr>
              <w:t>Francés</w:t>
            </w:r>
          </w:p>
          <w:p w14:paraId="5678369E" w14:textId="6ACDF414" w:rsidR="000968C0" w:rsidRPr="00E3558A" w:rsidRDefault="00537F09" w:rsidP="00E3558A">
            <w:pPr>
              <w:pStyle w:val="Fechadesubseccin"/>
              <w:ind w:left="720"/>
              <w:jc w:val="both"/>
              <w:rPr>
                <w:rFonts w:eastAsia="Arial Unicode MS"/>
                <w:color w:val="auto"/>
                <w:sz w:val="20"/>
                <w:lang w:val="es-CO"/>
              </w:rPr>
            </w:pPr>
            <w:r w:rsidRPr="000968C0">
              <w:rPr>
                <w:rFonts w:eastAsia="Arial Unicode MS"/>
                <w:color w:val="auto"/>
                <w:sz w:val="20"/>
                <w:lang w:val="es-CO"/>
              </w:rPr>
              <w:t>B1</w:t>
            </w:r>
          </w:p>
          <w:p w14:paraId="5CD41E58" w14:textId="77777777" w:rsidR="00713B82" w:rsidRDefault="000968C0" w:rsidP="000968C0">
            <w:pPr>
              <w:pStyle w:val="Fechadesubseccin"/>
              <w:jc w:val="both"/>
              <w:rPr>
                <w:rFonts w:eastAsia="Arial Unicode MS"/>
                <w:b/>
                <w:color w:val="auto"/>
                <w:sz w:val="22"/>
                <w:szCs w:val="22"/>
                <w:lang w:val="es-CO"/>
              </w:rPr>
            </w:pPr>
            <w:r>
              <w:rPr>
                <w:rFonts w:eastAsia="Arial Unicode MS"/>
                <w:b/>
                <w:color w:val="auto"/>
                <w:sz w:val="22"/>
                <w:szCs w:val="22"/>
                <w:lang w:val="es-CO"/>
              </w:rPr>
              <w:t>Referencias</w:t>
            </w:r>
          </w:p>
          <w:p w14:paraId="509CF2BB" w14:textId="77777777" w:rsidR="000968C0" w:rsidRDefault="000968C0" w:rsidP="000968C0">
            <w:pPr>
              <w:pStyle w:val="Fechadesubseccin"/>
              <w:jc w:val="both"/>
              <w:rPr>
                <w:rFonts w:eastAsia="Arial Unicode MS"/>
                <w:b/>
                <w:color w:val="auto"/>
                <w:sz w:val="22"/>
                <w:szCs w:val="22"/>
                <w:lang w:val="es-CO"/>
              </w:rPr>
            </w:pPr>
          </w:p>
          <w:p w14:paraId="3018C4D4" w14:textId="77777777" w:rsidR="000968C0" w:rsidRPr="000968C0" w:rsidRDefault="000968C0" w:rsidP="000968C0">
            <w:pPr>
              <w:pStyle w:val="Fechadesubseccin"/>
              <w:numPr>
                <w:ilvl w:val="0"/>
                <w:numId w:val="32"/>
              </w:numPr>
              <w:jc w:val="both"/>
              <w:rPr>
                <w:rFonts w:eastAsia="Arial Unicode MS"/>
                <w:color w:val="auto"/>
                <w:sz w:val="20"/>
                <w:lang w:val="es-CO"/>
              </w:rPr>
            </w:pPr>
            <w:r w:rsidRPr="000968C0">
              <w:rPr>
                <w:rFonts w:eastAsia="Arial Unicode MS"/>
                <w:color w:val="auto"/>
                <w:sz w:val="20"/>
                <w:lang w:val="es-CO"/>
              </w:rPr>
              <w:t xml:space="preserve">Laborales: </w:t>
            </w:r>
          </w:p>
          <w:p w14:paraId="4143CB23" w14:textId="77777777" w:rsidR="000968C0" w:rsidRDefault="000968C0" w:rsidP="000968C0">
            <w:pPr>
              <w:pStyle w:val="Fechadesubseccin"/>
              <w:jc w:val="both"/>
              <w:rPr>
                <w:rFonts w:eastAsia="Arial Unicode MS"/>
                <w:color w:val="auto"/>
                <w:sz w:val="20"/>
                <w:lang w:val="es-CO"/>
              </w:rPr>
            </w:pPr>
            <w:r w:rsidRPr="000968C0">
              <w:rPr>
                <w:rFonts w:eastAsia="Arial Unicode MS"/>
                <w:color w:val="auto"/>
                <w:sz w:val="20"/>
                <w:lang w:val="es-CO"/>
              </w:rPr>
              <w:t xml:space="preserve">Mara Viveros </w:t>
            </w:r>
            <w:proofErr w:type="spellStart"/>
            <w:r w:rsidRPr="000968C0">
              <w:rPr>
                <w:rFonts w:eastAsia="Arial Unicode MS"/>
                <w:color w:val="auto"/>
                <w:sz w:val="20"/>
                <w:lang w:val="es-CO"/>
              </w:rPr>
              <w:t>Vigoya</w:t>
            </w:r>
            <w:proofErr w:type="spellEnd"/>
            <w:r w:rsidRPr="000968C0">
              <w:rPr>
                <w:rFonts w:eastAsia="Arial Unicode MS"/>
                <w:color w:val="auto"/>
                <w:sz w:val="20"/>
                <w:lang w:val="es-CO"/>
              </w:rPr>
              <w:t xml:space="preserve">. </w:t>
            </w:r>
            <w:proofErr w:type="spellStart"/>
            <w:r w:rsidR="00287AA6">
              <w:rPr>
                <w:rFonts w:eastAsia="Arial Unicode MS"/>
                <w:color w:val="auto"/>
                <w:sz w:val="20"/>
                <w:lang w:val="es-CO"/>
              </w:rPr>
              <w:t>Phd</w:t>
            </w:r>
            <w:proofErr w:type="spellEnd"/>
            <w:r w:rsidR="00287AA6">
              <w:rPr>
                <w:rFonts w:eastAsia="Arial Unicode MS"/>
                <w:color w:val="auto"/>
                <w:sz w:val="20"/>
                <w:lang w:val="es-CO"/>
              </w:rPr>
              <w:t xml:space="preserve">. En Antropología de la Escuela de Altos Estudios de París. </w:t>
            </w:r>
            <w:r w:rsidRPr="000968C0">
              <w:rPr>
                <w:rFonts w:eastAsia="Arial Unicode MS"/>
                <w:color w:val="auto"/>
                <w:sz w:val="20"/>
                <w:lang w:val="es-CO"/>
              </w:rPr>
              <w:t>Directo</w:t>
            </w:r>
            <w:r>
              <w:rPr>
                <w:rFonts w:eastAsia="Arial Unicode MS"/>
                <w:color w:val="auto"/>
                <w:sz w:val="20"/>
                <w:lang w:val="es-CO"/>
              </w:rPr>
              <w:t xml:space="preserve">ra de la Escuela de Estudios de Género de la Universidad Nacional de Colombia. </w:t>
            </w:r>
            <w:r w:rsidR="00287AA6">
              <w:rPr>
                <w:rFonts w:eastAsia="Arial Unicode MS"/>
                <w:color w:val="auto"/>
                <w:sz w:val="20"/>
                <w:lang w:val="es-CO"/>
              </w:rPr>
              <w:t>Teléfono: 3165000</w:t>
            </w:r>
          </w:p>
          <w:p w14:paraId="60D4DA8D" w14:textId="77777777" w:rsidR="00287AA6" w:rsidRDefault="00287AA6" w:rsidP="000968C0">
            <w:pPr>
              <w:pStyle w:val="Fechadesubseccin"/>
              <w:jc w:val="both"/>
              <w:rPr>
                <w:rFonts w:eastAsia="Arial Unicode MS"/>
                <w:color w:val="auto"/>
                <w:sz w:val="20"/>
                <w:lang w:val="es-CO"/>
              </w:rPr>
            </w:pPr>
          </w:p>
          <w:p w14:paraId="60D12F15" w14:textId="77777777" w:rsidR="00287AA6" w:rsidRDefault="00287AA6" w:rsidP="000968C0">
            <w:pPr>
              <w:pStyle w:val="Fechadesubseccin"/>
              <w:jc w:val="both"/>
              <w:rPr>
                <w:rFonts w:eastAsia="Arial Unicode MS"/>
                <w:color w:val="auto"/>
                <w:sz w:val="20"/>
                <w:lang w:val="es-CO"/>
              </w:rPr>
            </w:pPr>
            <w:r>
              <w:rPr>
                <w:rFonts w:eastAsia="Arial Unicode MS"/>
                <w:color w:val="auto"/>
                <w:sz w:val="20"/>
                <w:lang w:val="es-CO"/>
              </w:rPr>
              <w:t xml:space="preserve">Rodrigo Mogollón Caballero. Trabajador Social de la Universidad Nacional de Colombia. </w:t>
            </w:r>
            <w:r w:rsidRPr="00287AA6">
              <w:rPr>
                <w:rFonts w:eastAsia="Arial Unicode MS"/>
                <w:color w:val="auto"/>
                <w:sz w:val="20"/>
                <w:lang w:val="es-CO"/>
              </w:rPr>
              <w:t>Asistente de Investigación. Obse</w:t>
            </w:r>
            <w:r>
              <w:rPr>
                <w:rFonts w:eastAsia="Arial Unicode MS"/>
                <w:color w:val="auto"/>
                <w:sz w:val="20"/>
                <w:lang w:val="es-CO"/>
              </w:rPr>
              <w:t>rvatorio de Memoria y Conflicto del</w:t>
            </w:r>
            <w:r w:rsidRPr="00287AA6">
              <w:rPr>
                <w:rFonts w:eastAsia="Arial Unicode MS"/>
                <w:color w:val="auto"/>
                <w:sz w:val="20"/>
                <w:lang w:val="es-CO"/>
              </w:rPr>
              <w:t xml:space="preserve"> Centro Nacional de Memoria Histórica (CNMH)</w:t>
            </w:r>
            <w:r>
              <w:rPr>
                <w:rFonts w:eastAsia="Arial Unicode MS"/>
                <w:color w:val="auto"/>
                <w:sz w:val="20"/>
                <w:lang w:val="es-CO"/>
              </w:rPr>
              <w:t xml:space="preserve">. Teléfono: </w:t>
            </w:r>
            <w:r w:rsidRPr="00287AA6">
              <w:rPr>
                <w:rFonts w:eastAsia="Arial Unicode MS"/>
                <w:color w:val="auto"/>
                <w:sz w:val="20"/>
                <w:lang w:val="es-CO"/>
              </w:rPr>
              <w:t>320 4313577</w:t>
            </w:r>
          </w:p>
          <w:p w14:paraId="54082CFE" w14:textId="77777777" w:rsidR="00287AA6" w:rsidRDefault="00287AA6" w:rsidP="000968C0">
            <w:pPr>
              <w:pStyle w:val="Fechadesubseccin"/>
              <w:jc w:val="both"/>
              <w:rPr>
                <w:rFonts w:eastAsia="Arial Unicode MS"/>
                <w:color w:val="auto"/>
                <w:sz w:val="20"/>
                <w:lang w:val="es-CO"/>
              </w:rPr>
            </w:pPr>
          </w:p>
          <w:p w14:paraId="58B2E97C" w14:textId="77777777" w:rsidR="00287AA6" w:rsidRDefault="00287AA6" w:rsidP="00287AA6">
            <w:pPr>
              <w:pStyle w:val="Fechadesubseccin"/>
              <w:numPr>
                <w:ilvl w:val="0"/>
                <w:numId w:val="32"/>
              </w:numPr>
              <w:jc w:val="both"/>
              <w:rPr>
                <w:rFonts w:eastAsia="Arial Unicode MS"/>
                <w:color w:val="auto"/>
                <w:sz w:val="20"/>
                <w:lang w:val="es-CO"/>
              </w:rPr>
            </w:pPr>
            <w:r>
              <w:rPr>
                <w:rFonts w:eastAsia="Arial Unicode MS"/>
                <w:color w:val="auto"/>
                <w:sz w:val="20"/>
                <w:lang w:val="es-CO"/>
              </w:rPr>
              <w:t>Personales:</w:t>
            </w:r>
          </w:p>
          <w:p w14:paraId="62B41263" w14:textId="7BBCAE5F" w:rsidR="00287AA6" w:rsidRDefault="00287AA6" w:rsidP="00287AA6">
            <w:pPr>
              <w:pStyle w:val="Fechadesubseccin"/>
              <w:jc w:val="both"/>
              <w:rPr>
                <w:rFonts w:eastAsia="Arial Unicode MS"/>
                <w:color w:val="auto"/>
                <w:sz w:val="20"/>
                <w:lang w:val="es-CO"/>
              </w:rPr>
            </w:pPr>
            <w:r>
              <w:rPr>
                <w:rFonts w:eastAsia="Arial Unicode MS"/>
                <w:color w:val="auto"/>
                <w:sz w:val="20"/>
                <w:lang w:val="es-CO"/>
              </w:rPr>
              <w:t xml:space="preserve">Juan </w:t>
            </w:r>
            <w:proofErr w:type="spellStart"/>
            <w:r>
              <w:rPr>
                <w:rFonts w:eastAsia="Arial Unicode MS"/>
                <w:color w:val="auto"/>
                <w:sz w:val="20"/>
                <w:lang w:val="es-CO"/>
              </w:rPr>
              <w:t>Sebastian</w:t>
            </w:r>
            <w:proofErr w:type="spellEnd"/>
            <w:r>
              <w:rPr>
                <w:rFonts w:eastAsia="Arial Unicode MS"/>
                <w:color w:val="auto"/>
                <w:sz w:val="20"/>
                <w:lang w:val="es-CO"/>
              </w:rPr>
              <w:t xml:space="preserve"> </w:t>
            </w:r>
            <w:proofErr w:type="spellStart"/>
            <w:r>
              <w:rPr>
                <w:rFonts w:eastAsia="Arial Unicode MS"/>
                <w:color w:val="auto"/>
                <w:sz w:val="20"/>
                <w:lang w:val="es-CO"/>
              </w:rPr>
              <w:t>Rodriguez</w:t>
            </w:r>
            <w:proofErr w:type="spellEnd"/>
            <w:r>
              <w:rPr>
                <w:rFonts w:eastAsia="Arial Unicode MS"/>
                <w:color w:val="auto"/>
                <w:sz w:val="20"/>
                <w:lang w:val="es-CO"/>
              </w:rPr>
              <w:t xml:space="preserve"> Cabrales. Médico de la Universidad Nacional de Colombia. Teléfono: 3002332943</w:t>
            </w:r>
          </w:p>
          <w:p w14:paraId="107A65FB" w14:textId="77777777" w:rsidR="0049018F" w:rsidRDefault="0049018F" w:rsidP="00287AA6">
            <w:pPr>
              <w:pStyle w:val="Fechadesubseccin"/>
              <w:jc w:val="both"/>
              <w:rPr>
                <w:rFonts w:eastAsia="Arial Unicode MS"/>
                <w:color w:val="auto"/>
                <w:sz w:val="20"/>
                <w:lang w:val="es-CO"/>
              </w:rPr>
            </w:pPr>
          </w:p>
          <w:p w14:paraId="31323FB9" w14:textId="77777777" w:rsidR="00287AA6" w:rsidRDefault="00287AA6" w:rsidP="00287AA6">
            <w:pPr>
              <w:pStyle w:val="Fechadesubseccin"/>
              <w:jc w:val="both"/>
              <w:rPr>
                <w:rFonts w:eastAsia="Arial Unicode MS"/>
                <w:color w:val="auto"/>
                <w:sz w:val="20"/>
                <w:lang w:val="es-CO"/>
              </w:rPr>
            </w:pPr>
            <w:r>
              <w:rPr>
                <w:rFonts w:eastAsia="Arial Unicode MS"/>
                <w:color w:val="auto"/>
                <w:sz w:val="20"/>
                <w:lang w:val="es-CO"/>
              </w:rPr>
              <w:t xml:space="preserve">María Alejandra Rico Tolos. Antropóloga de la Universidad Nacional de Colombia. Teléfono: </w:t>
            </w:r>
            <w:r w:rsidRPr="00287AA6">
              <w:rPr>
                <w:rFonts w:eastAsia="Arial Unicode MS"/>
                <w:color w:val="auto"/>
                <w:sz w:val="20"/>
                <w:lang w:val="es-CO"/>
              </w:rPr>
              <w:t>319 3690321</w:t>
            </w:r>
          </w:p>
          <w:p w14:paraId="6FC37B4A" w14:textId="77777777" w:rsidR="00287AA6" w:rsidRDefault="00287AA6" w:rsidP="00287AA6">
            <w:pPr>
              <w:pStyle w:val="Fechadesubseccin"/>
              <w:jc w:val="both"/>
              <w:rPr>
                <w:rFonts w:eastAsia="Arial Unicode MS"/>
                <w:color w:val="auto"/>
                <w:sz w:val="20"/>
                <w:lang w:val="es-CO"/>
              </w:rPr>
            </w:pPr>
          </w:p>
          <w:p w14:paraId="395DB2FB" w14:textId="77777777" w:rsidR="00287AA6" w:rsidRDefault="00287AA6" w:rsidP="00287AA6">
            <w:pPr>
              <w:pStyle w:val="Fechadesubseccin"/>
              <w:numPr>
                <w:ilvl w:val="0"/>
                <w:numId w:val="32"/>
              </w:numPr>
              <w:jc w:val="both"/>
              <w:rPr>
                <w:rFonts w:eastAsia="Arial Unicode MS"/>
                <w:color w:val="auto"/>
                <w:sz w:val="20"/>
                <w:lang w:val="es-CO"/>
              </w:rPr>
            </w:pPr>
            <w:r>
              <w:rPr>
                <w:rFonts w:eastAsia="Arial Unicode MS"/>
                <w:color w:val="auto"/>
                <w:sz w:val="20"/>
                <w:lang w:val="es-CO"/>
              </w:rPr>
              <w:t>Contacto Familiar:</w:t>
            </w:r>
          </w:p>
          <w:p w14:paraId="4E714819" w14:textId="1B734805" w:rsidR="00287AA6" w:rsidRPr="0049018F" w:rsidRDefault="00287AA6" w:rsidP="00287AA6">
            <w:pPr>
              <w:pStyle w:val="Fechadesubseccin"/>
              <w:jc w:val="both"/>
              <w:rPr>
                <w:rFonts w:eastAsia="Arial Unicode MS"/>
                <w:color w:val="auto"/>
                <w:sz w:val="20"/>
                <w:lang w:val="es-CO"/>
              </w:rPr>
            </w:pPr>
            <w:r>
              <w:rPr>
                <w:rFonts w:eastAsia="Arial Unicode MS"/>
                <w:color w:val="auto"/>
                <w:sz w:val="20"/>
                <w:lang w:val="es-CO"/>
              </w:rPr>
              <w:t>Alfonso Salas Marín. Padre. Teléfono 3152322547</w:t>
            </w:r>
          </w:p>
          <w:p w14:paraId="43D564CE" w14:textId="77777777" w:rsidR="0049018F" w:rsidRDefault="0049018F" w:rsidP="00287AA6">
            <w:pPr>
              <w:pStyle w:val="Fechadesubseccin"/>
              <w:jc w:val="both"/>
              <w:rPr>
                <w:rFonts w:eastAsia="Arial Unicode MS"/>
                <w:color w:val="auto"/>
                <w:sz w:val="22"/>
                <w:lang w:val="es-CO"/>
              </w:rPr>
            </w:pPr>
          </w:p>
          <w:p w14:paraId="56B31CFC" w14:textId="77777777" w:rsidR="00287AA6" w:rsidRDefault="00287AA6" w:rsidP="00287AA6">
            <w:pPr>
              <w:pStyle w:val="Fechadesubseccin"/>
              <w:jc w:val="both"/>
              <w:rPr>
                <w:rFonts w:eastAsia="Arial Unicode MS"/>
                <w:b/>
                <w:color w:val="auto"/>
                <w:sz w:val="22"/>
                <w:lang w:val="es-CO"/>
              </w:rPr>
            </w:pPr>
            <w:r>
              <w:rPr>
                <w:rFonts w:eastAsia="Arial Unicode MS"/>
                <w:b/>
                <w:color w:val="auto"/>
                <w:sz w:val="22"/>
                <w:lang w:val="es-CO"/>
              </w:rPr>
              <w:t>Stefhania Salas Rios</w:t>
            </w:r>
          </w:p>
          <w:p w14:paraId="306BD3BA" w14:textId="77777777" w:rsidR="00287AA6" w:rsidRPr="00287AA6" w:rsidRDefault="00287AA6" w:rsidP="00287AA6">
            <w:pPr>
              <w:pStyle w:val="Fechadesubseccin"/>
              <w:jc w:val="both"/>
              <w:rPr>
                <w:rFonts w:eastAsia="Arial Unicode MS"/>
                <w:b/>
                <w:color w:val="auto"/>
                <w:sz w:val="22"/>
                <w:lang w:val="es-CO"/>
              </w:rPr>
            </w:pPr>
            <w:r>
              <w:rPr>
                <w:rFonts w:eastAsia="Arial Unicode MS"/>
                <w:b/>
                <w:color w:val="auto"/>
                <w:sz w:val="22"/>
                <w:lang w:val="es-CO"/>
              </w:rPr>
              <w:t>C.C.: 1016043511</w:t>
            </w:r>
          </w:p>
          <w:p w14:paraId="0FF5D785" w14:textId="77777777" w:rsidR="000968C0" w:rsidRPr="00537F09" w:rsidRDefault="000968C0" w:rsidP="000968C0">
            <w:pPr>
              <w:pStyle w:val="Fechadesubseccin"/>
              <w:jc w:val="both"/>
              <w:rPr>
                <w:rFonts w:eastAsia="Arial Unicode MS"/>
                <w:color w:val="auto"/>
                <w:lang w:val="es-CO"/>
              </w:rPr>
            </w:pPr>
          </w:p>
        </w:tc>
      </w:tr>
      <w:tr w:rsidR="00507E39" w:rsidRPr="00537F09" w14:paraId="5798B83A" w14:textId="77777777" w:rsidTr="0049018F">
        <w:trPr>
          <w:trHeight w:val="17"/>
          <w:jc w:val="center"/>
        </w:trPr>
        <w:tc>
          <w:tcPr>
            <w:tcW w:w="365" w:type="dxa"/>
            <w:shd w:val="clear" w:color="auto" w:fill="AAB0C7" w:themeFill="accent1" w:themeFillTint="99"/>
          </w:tcPr>
          <w:p w14:paraId="3EEEA672" w14:textId="77777777" w:rsidR="00507E39" w:rsidRPr="00537F09" w:rsidRDefault="00507E39">
            <w:pPr>
              <w:rPr>
                <w:color w:val="auto"/>
                <w:lang w:val="es-CO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14:paraId="64742ABE" w14:textId="77777777" w:rsidR="00507E39" w:rsidRPr="00537F09" w:rsidRDefault="00507E39">
            <w:pPr>
              <w:pStyle w:val="Seccin"/>
              <w:rPr>
                <w:color w:val="auto"/>
                <w:lang w:val="es-CO"/>
              </w:rPr>
            </w:pPr>
          </w:p>
        </w:tc>
      </w:tr>
    </w:tbl>
    <w:p w14:paraId="18E076EB" w14:textId="77777777" w:rsidR="000C249E" w:rsidRPr="00537F09" w:rsidRDefault="000C249E">
      <w:pPr>
        <w:rPr>
          <w:color w:val="auto"/>
          <w:lang w:val="es-CO"/>
        </w:rPr>
      </w:pPr>
    </w:p>
    <w:p w14:paraId="763ED3C9" w14:textId="77777777" w:rsidR="00A425C6" w:rsidRPr="00537F09" w:rsidRDefault="00A425C6">
      <w:pPr>
        <w:rPr>
          <w:color w:val="auto"/>
          <w:lang w:val="es-CO"/>
        </w:rPr>
      </w:pPr>
    </w:p>
    <w:tbl>
      <w:tblPr>
        <w:tblStyle w:val="Tablaconcuadrcula"/>
        <w:tblpPr w:leftFromText="187" w:rightFromText="187" w:tblpXSpec="center" w:tblpYSpec="top"/>
        <w:tblOverlap w:val="never"/>
        <w:tblW w:w="5000" w:type="pct"/>
        <w:jc w:val="center"/>
        <w:tblBorders>
          <w:top w:val="dashed" w:sz="4" w:space="0" w:color="808080" w:themeColor="background1" w:themeShade="80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7F7F7F"/>
          <w:insideV w:val="dashed" w:sz="4" w:space="0" w:color="7F7F7F"/>
        </w:tblBorders>
        <w:tblLook w:val="04A0" w:firstRow="1" w:lastRow="0" w:firstColumn="1" w:lastColumn="0" w:noHBand="0" w:noVBand="1"/>
      </w:tblPr>
      <w:tblGrid>
        <w:gridCol w:w="9071"/>
      </w:tblGrid>
      <w:tr w:rsidR="004B6A46" w:rsidRPr="00537F09" w14:paraId="0277D84B" w14:textId="77777777" w:rsidTr="0052284A">
        <w:trPr>
          <w:jc w:val="center"/>
        </w:trPr>
        <w:tc>
          <w:tcPr>
            <w:tcW w:w="9071" w:type="dxa"/>
          </w:tcPr>
          <w:p w14:paraId="634FAB9F" w14:textId="77777777" w:rsidR="004B6A46" w:rsidRPr="00537F09" w:rsidRDefault="004B6A46" w:rsidP="000B7B1E">
            <w:pPr>
              <w:pStyle w:val="Primerapginadeencabezado"/>
              <w:pBdr>
                <w:bottom w:val="none" w:sz="0" w:space="0" w:color="auto"/>
              </w:pBdr>
              <w:rPr>
                <w:color w:val="auto"/>
                <w:lang w:val="es-CO"/>
              </w:rPr>
            </w:pPr>
          </w:p>
        </w:tc>
      </w:tr>
    </w:tbl>
    <w:p w14:paraId="4AB16D71" w14:textId="77777777" w:rsidR="0052284A" w:rsidRPr="00537F09" w:rsidRDefault="0052284A" w:rsidP="0052284A">
      <w:pPr>
        <w:rPr>
          <w:color w:val="auto"/>
          <w:lang w:val="es-CO"/>
        </w:rPr>
      </w:pPr>
    </w:p>
    <w:p w14:paraId="13C06ABD" w14:textId="77777777" w:rsidR="0052284A" w:rsidRPr="00537F09" w:rsidRDefault="0052284A" w:rsidP="0052284A">
      <w:pPr>
        <w:rPr>
          <w:lang w:val="es-CO"/>
        </w:rPr>
      </w:pPr>
    </w:p>
    <w:p w14:paraId="57CB813E" w14:textId="77777777" w:rsidR="0052284A" w:rsidRPr="00537F09" w:rsidRDefault="0052284A" w:rsidP="0052284A">
      <w:pPr>
        <w:rPr>
          <w:lang w:val="es-CO"/>
        </w:rPr>
      </w:pPr>
    </w:p>
    <w:p w14:paraId="352A0449" w14:textId="77777777" w:rsidR="0052284A" w:rsidRPr="00537F09" w:rsidRDefault="0052284A" w:rsidP="0052284A">
      <w:pPr>
        <w:rPr>
          <w:lang w:val="es-CO"/>
        </w:rPr>
      </w:pPr>
    </w:p>
    <w:p w14:paraId="27F3396A" w14:textId="77777777" w:rsidR="004B6A46" w:rsidRPr="00537F09" w:rsidRDefault="004B6A46" w:rsidP="0052284A">
      <w:pPr>
        <w:tabs>
          <w:tab w:val="left" w:pos="1740"/>
        </w:tabs>
        <w:rPr>
          <w:lang w:val="es-CO"/>
        </w:rPr>
      </w:pPr>
    </w:p>
    <w:sectPr w:rsidR="004B6A46" w:rsidRPr="00537F09" w:rsidSect="000C249E">
      <w:headerReference w:type="even" r:id="rId12"/>
      <w:headerReference w:type="default" r:id="rId13"/>
      <w:footerReference w:type="even" r:id="rId14"/>
      <w:footerReference w:type="default" r:id="rId15"/>
      <w:pgSz w:w="11907" w:h="16839"/>
      <w:pgMar w:top="1418" w:right="1418" w:bottom="1418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FE79B7" w14:textId="77777777" w:rsidR="00330FA0" w:rsidRDefault="00330FA0">
      <w:pPr>
        <w:spacing w:after="0" w:line="240" w:lineRule="auto"/>
      </w:pPr>
      <w:r>
        <w:separator/>
      </w:r>
    </w:p>
  </w:endnote>
  <w:endnote w:type="continuationSeparator" w:id="0">
    <w:p w14:paraId="7BEF0918" w14:textId="77777777" w:rsidR="00330FA0" w:rsidRDefault="00330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10BC8B" w14:textId="77777777" w:rsidR="000C249E" w:rsidRDefault="00723363">
    <w:pPr>
      <w:pStyle w:val="Piedepginaizquierdo"/>
    </w:pPr>
    <w:r>
      <w:rPr>
        <w:color w:val="9FB8CD" w:themeColor="accent2"/>
      </w:rPr>
      <w:sym w:font="Wingdings 3" w:char="F07D"/>
    </w:r>
    <w:r>
      <w:t xml:space="preserve"> Página </w:t>
    </w:r>
    <w:r w:rsidR="006632B5">
      <w:fldChar w:fldCharType="begin"/>
    </w:r>
    <w:r w:rsidR="006632B5">
      <w:instrText xml:space="preserve"> PAGE  \* Arabic  \* MERGEFORMAT </w:instrText>
    </w:r>
    <w:r w:rsidR="006632B5">
      <w:fldChar w:fldCharType="separate"/>
    </w:r>
    <w:r w:rsidR="00287AA6">
      <w:rPr>
        <w:noProof/>
      </w:rPr>
      <w:t>4</w:t>
    </w:r>
    <w:r w:rsidR="006632B5">
      <w:rPr>
        <w:noProof/>
      </w:rPr>
      <w:fldChar w:fldCharType="end"/>
    </w:r>
    <w:r>
      <w:t xml:space="preserve"> | </w:t>
    </w:r>
    <w:sdt>
      <w:sdtPr>
        <w:id w:val="121446346"/>
        <w:placeholder>
          <w:docPart w:val="EFA271E3EB93410892523F22F94AEE25"/>
        </w:placeholder>
        <w:text/>
      </w:sdtPr>
      <w:sdtEndPr/>
      <w:sdtContent>
        <w:r w:rsidR="0052284A">
          <w:t>3125111140</w:t>
        </w:r>
      </w:sdtContent>
    </w:sdt>
  </w:p>
  <w:p w14:paraId="501E0161" w14:textId="77777777" w:rsidR="000C249E" w:rsidRDefault="000C249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347A1E" w14:textId="77777777" w:rsidR="000C249E" w:rsidRDefault="00723363">
    <w:pPr>
      <w:pStyle w:val="Piedepginaderecho"/>
    </w:pPr>
    <w:r>
      <w:rPr>
        <w:color w:val="9FB8CD" w:themeColor="accent2"/>
      </w:rPr>
      <w:sym w:font="Wingdings 3" w:char="F07D"/>
    </w:r>
    <w:r>
      <w:t xml:space="preserve"> Página </w:t>
    </w:r>
    <w:r w:rsidR="006632B5">
      <w:fldChar w:fldCharType="begin"/>
    </w:r>
    <w:r w:rsidR="006632B5">
      <w:instrText xml:space="preserve"> PAGE  \* Arabic  \* MERGEFORMAT </w:instrText>
    </w:r>
    <w:r w:rsidR="006632B5">
      <w:fldChar w:fldCharType="separate"/>
    </w:r>
    <w:r w:rsidR="00287AA6">
      <w:rPr>
        <w:noProof/>
      </w:rPr>
      <w:t>3</w:t>
    </w:r>
    <w:r w:rsidR="006632B5">
      <w:rPr>
        <w:noProof/>
      </w:rPr>
      <w:fldChar w:fldCharType="end"/>
    </w:r>
    <w:r>
      <w:t xml:space="preserve"> | </w:t>
    </w:r>
    <w:sdt>
      <w:sdtPr>
        <w:id w:val="121446365"/>
        <w:placeholder>
          <w:docPart w:val="39F1837C9BC84121875C622DB26E6FE4"/>
        </w:placeholder>
        <w:temporary/>
        <w:showingPlcHdr/>
        <w:text/>
      </w:sdtPr>
      <w:sdtEndPr/>
      <w:sdtContent>
        <w:r>
          <w:t>[Escriba su dirección de correo electrónico]</w:t>
        </w:r>
      </w:sdtContent>
    </w:sdt>
  </w:p>
  <w:p w14:paraId="653DC257" w14:textId="77777777" w:rsidR="000C249E" w:rsidRDefault="000C24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97F82F" w14:textId="77777777" w:rsidR="00330FA0" w:rsidRDefault="00330FA0">
      <w:pPr>
        <w:spacing w:after="0" w:line="240" w:lineRule="auto"/>
      </w:pPr>
      <w:r>
        <w:separator/>
      </w:r>
    </w:p>
  </w:footnote>
  <w:footnote w:type="continuationSeparator" w:id="0">
    <w:p w14:paraId="21A5DA73" w14:textId="77777777" w:rsidR="00330FA0" w:rsidRDefault="00330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97662E" w14:textId="77777777" w:rsidR="000C249E" w:rsidRDefault="00723363">
    <w:pPr>
      <w:pStyle w:val="Encabezadoizquierdo"/>
      <w:jc w:val="right"/>
    </w:pPr>
    <w:r>
      <w:rPr>
        <w:color w:val="9FB8CD" w:themeColor="accent2"/>
      </w:rPr>
      <w:sym w:font="Wingdings 3" w:char="F07D"/>
    </w:r>
    <w:r>
      <w:t xml:space="preserve"> Currículo: </w:t>
    </w:r>
    <w:sdt>
      <w:sdtPr>
        <w:id w:val="176770587"/>
        <w:placeholder>
          <w:docPart w:val="6D227A3F83E04E2EA86E996093E10007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507E39">
          <w:rPr>
            <w:lang w:val="es-CO"/>
          </w:rPr>
          <w:t>STEFHANIA SALAS RIOS</w:t>
        </w:r>
      </w:sdtContent>
    </w:sdt>
  </w:p>
  <w:p w14:paraId="0237B8C6" w14:textId="77777777" w:rsidR="000C249E" w:rsidRDefault="000C249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E0D72" w14:textId="77777777" w:rsidR="000C249E" w:rsidRDefault="00723363">
    <w:pPr>
      <w:pStyle w:val="Encabezadoderecho"/>
      <w:jc w:val="left"/>
    </w:pPr>
    <w:r>
      <w:rPr>
        <w:color w:val="9FB8CD" w:themeColor="accent2"/>
      </w:rPr>
      <w:sym w:font="Wingdings 3" w:char="F07D"/>
    </w:r>
    <w:r>
      <w:t xml:space="preserve"> Currículo: </w:t>
    </w:r>
    <w:sdt>
      <w:sdtPr>
        <w:id w:val="176939009"/>
        <w:placeholder>
          <w:docPart w:val="6C17E6D436A643D4A47AA70D3A43C8B8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507E39">
          <w:rPr>
            <w:lang w:val="es-CO"/>
          </w:rPr>
          <w:t>STEFHANIA SALAS RIOS</w:t>
        </w:r>
      </w:sdtContent>
    </w:sdt>
  </w:p>
  <w:p w14:paraId="4696C3D4" w14:textId="77777777" w:rsidR="000C249E" w:rsidRDefault="000C249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0C434A"/>
    <w:lvl w:ilvl="0">
      <w:start w:val="1"/>
      <w:numFmt w:val="bullet"/>
      <w:pStyle w:val="Listaconvietas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 w15:restartNumberingAfterBreak="0">
    <w:nsid w:val="FFFFFF81"/>
    <w:multiLevelType w:val="singleLevel"/>
    <w:tmpl w:val="78B8BCEC"/>
    <w:lvl w:ilvl="0">
      <w:start w:val="1"/>
      <w:numFmt w:val="bullet"/>
      <w:pStyle w:val="Listaconvietas4"/>
      <w:lvlText w:val=""/>
      <w:lvlJc w:val="left"/>
      <w:pPr>
        <w:ind w:left="1440" w:hanging="360"/>
      </w:pPr>
      <w:rPr>
        <w:rFonts w:ascii="Symbol" w:hAnsi="Symbol" w:hint="default"/>
        <w:color w:val="628BAD" w:themeColor="accent2" w:themeShade="BF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FFFFFF82"/>
    <w:multiLevelType w:val="singleLevel"/>
    <w:tmpl w:val="3D9E3420"/>
    <w:lvl w:ilvl="0">
      <w:start w:val="1"/>
      <w:numFmt w:val="bullet"/>
      <w:pStyle w:val="Listaconvietas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 w15:restartNumberingAfterBreak="0">
    <w:nsid w:val="FFFFFF83"/>
    <w:multiLevelType w:val="singleLevel"/>
    <w:tmpl w:val="5B846FA6"/>
    <w:lvl w:ilvl="0">
      <w:start w:val="1"/>
      <w:numFmt w:val="bullet"/>
      <w:pStyle w:val="Listaconvietas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 w15:restartNumberingAfterBreak="0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02F25E"/>
    <w:lvl w:ilvl="0">
      <w:start w:val="1"/>
      <w:numFmt w:val="bullet"/>
      <w:pStyle w:val="Listaconvieta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 w:themeColor="accent2" w:themeShade="B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113A0236"/>
    <w:multiLevelType w:val="hybridMultilevel"/>
    <w:tmpl w:val="EC5078D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3211964"/>
    <w:multiLevelType w:val="hybridMultilevel"/>
    <w:tmpl w:val="AEA6B31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3D80112"/>
    <w:multiLevelType w:val="hybridMultilevel"/>
    <w:tmpl w:val="BF8269E0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5DF4406"/>
    <w:multiLevelType w:val="hybridMultilevel"/>
    <w:tmpl w:val="BF942A1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97D7DD6"/>
    <w:multiLevelType w:val="hybridMultilevel"/>
    <w:tmpl w:val="3A20310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053F59"/>
    <w:multiLevelType w:val="hybridMultilevel"/>
    <w:tmpl w:val="E05A75CA"/>
    <w:lvl w:ilvl="0" w:tplc="240A000B">
      <w:start w:val="1"/>
      <w:numFmt w:val="bullet"/>
      <w:lvlText w:val=""/>
      <w:lvlJc w:val="left"/>
      <w:pPr>
        <w:ind w:left="670" w:hanging="360"/>
      </w:pPr>
      <w:rPr>
        <w:rFonts w:ascii="Wingdings" w:hAnsi="Wingdings" w:hint="default"/>
      </w:rPr>
    </w:lvl>
    <w:lvl w:ilvl="1" w:tplc="3D36D270">
      <w:numFmt w:val="bullet"/>
      <w:lvlText w:val=""/>
      <w:lvlJc w:val="left"/>
      <w:pPr>
        <w:ind w:left="1390" w:hanging="360"/>
      </w:pPr>
      <w:rPr>
        <w:rFonts w:ascii="Symbol" w:eastAsiaTheme="majorEastAsia" w:hAnsi="Symbol" w:cstheme="majorBidi" w:hint="default"/>
      </w:rPr>
    </w:lvl>
    <w:lvl w:ilvl="2" w:tplc="240A0005" w:tentative="1">
      <w:start w:val="1"/>
      <w:numFmt w:val="bullet"/>
      <w:lvlText w:val=""/>
      <w:lvlJc w:val="left"/>
      <w:pPr>
        <w:ind w:left="211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3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5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7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9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1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30" w:hanging="360"/>
      </w:pPr>
      <w:rPr>
        <w:rFonts w:ascii="Wingdings" w:hAnsi="Wingdings" w:hint="default"/>
      </w:rPr>
    </w:lvl>
  </w:abstractNum>
  <w:abstractNum w:abstractNumId="16" w15:restartNumberingAfterBreak="0">
    <w:nsid w:val="1E735E3B"/>
    <w:multiLevelType w:val="hybridMultilevel"/>
    <w:tmpl w:val="5D4C8D2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74736B"/>
    <w:multiLevelType w:val="hybridMultilevel"/>
    <w:tmpl w:val="22383ED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487AB0"/>
    <w:multiLevelType w:val="hybridMultilevel"/>
    <w:tmpl w:val="0EAC1F8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685091"/>
    <w:multiLevelType w:val="hybridMultilevel"/>
    <w:tmpl w:val="CE029C5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170C7F"/>
    <w:multiLevelType w:val="hybridMultilevel"/>
    <w:tmpl w:val="93C4491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6A4AB1"/>
    <w:multiLevelType w:val="hybridMultilevel"/>
    <w:tmpl w:val="3C9A4E3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CE7FE3"/>
    <w:multiLevelType w:val="hybridMultilevel"/>
    <w:tmpl w:val="E3DC20E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2130D2C"/>
    <w:multiLevelType w:val="hybridMultilevel"/>
    <w:tmpl w:val="14EAD12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9"/>
  </w:num>
  <w:num w:numId="27">
    <w:abstractNumId w:val="18"/>
  </w:num>
  <w:num w:numId="28">
    <w:abstractNumId w:val="22"/>
  </w:num>
  <w:num w:numId="29">
    <w:abstractNumId w:val="15"/>
  </w:num>
  <w:num w:numId="30">
    <w:abstractNumId w:val="13"/>
  </w:num>
  <w:num w:numId="31">
    <w:abstractNumId w:val="16"/>
  </w:num>
  <w:num w:numId="32">
    <w:abstractNumId w:val="20"/>
  </w:num>
  <w:num w:numId="33">
    <w:abstractNumId w:val="10"/>
  </w:num>
  <w:num w:numId="34">
    <w:abstractNumId w:val="21"/>
  </w:num>
  <w:num w:numId="35">
    <w:abstractNumId w:val="11"/>
  </w:num>
  <w:num w:numId="36">
    <w:abstractNumId w:val="14"/>
  </w:num>
  <w:num w:numId="37">
    <w:abstractNumId w:val="12"/>
  </w:num>
  <w:num w:numId="38">
    <w:abstractNumId w:val="23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attachedTemplate r:id="rId1"/>
  <w:styleLockQFSet/>
  <w:defaultTabStop w:val="709"/>
  <w:hyphenationZone w:val="420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153"/>
    <w:rsid w:val="00010B76"/>
    <w:rsid w:val="00054DBB"/>
    <w:rsid w:val="00055CFC"/>
    <w:rsid w:val="000723CB"/>
    <w:rsid w:val="000968C0"/>
    <w:rsid w:val="000C249E"/>
    <w:rsid w:val="00110FB4"/>
    <w:rsid w:val="001B6147"/>
    <w:rsid w:val="002002ED"/>
    <w:rsid w:val="00204417"/>
    <w:rsid w:val="002123DB"/>
    <w:rsid w:val="0021748E"/>
    <w:rsid w:val="00287AA6"/>
    <w:rsid w:val="00296501"/>
    <w:rsid w:val="002A2451"/>
    <w:rsid w:val="002F0E2A"/>
    <w:rsid w:val="00330FA0"/>
    <w:rsid w:val="00334EB8"/>
    <w:rsid w:val="003739DA"/>
    <w:rsid w:val="00433038"/>
    <w:rsid w:val="00441728"/>
    <w:rsid w:val="00471401"/>
    <w:rsid w:val="004763FE"/>
    <w:rsid w:val="0049018F"/>
    <w:rsid w:val="004B6A46"/>
    <w:rsid w:val="00500B19"/>
    <w:rsid w:val="00507E39"/>
    <w:rsid w:val="0052284A"/>
    <w:rsid w:val="00537F09"/>
    <w:rsid w:val="00542484"/>
    <w:rsid w:val="00543C05"/>
    <w:rsid w:val="005456AD"/>
    <w:rsid w:val="005955F4"/>
    <w:rsid w:val="005B3F17"/>
    <w:rsid w:val="006258C2"/>
    <w:rsid w:val="006632B5"/>
    <w:rsid w:val="006B6AE5"/>
    <w:rsid w:val="00713B82"/>
    <w:rsid w:val="00723363"/>
    <w:rsid w:val="007330D4"/>
    <w:rsid w:val="0074267F"/>
    <w:rsid w:val="007B1FD9"/>
    <w:rsid w:val="007D1AFE"/>
    <w:rsid w:val="007F24E7"/>
    <w:rsid w:val="00807947"/>
    <w:rsid w:val="008646E1"/>
    <w:rsid w:val="00876200"/>
    <w:rsid w:val="009109A5"/>
    <w:rsid w:val="00A425C6"/>
    <w:rsid w:val="00A82495"/>
    <w:rsid w:val="00AB52D1"/>
    <w:rsid w:val="00B31E61"/>
    <w:rsid w:val="00BB025E"/>
    <w:rsid w:val="00BB0921"/>
    <w:rsid w:val="00BB2F68"/>
    <w:rsid w:val="00BB4C13"/>
    <w:rsid w:val="00BB6C5D"/>
    <w:rsid w:val="00C335F2"/>
    <w:rsid w:val="00C83F77"/>
    <w:rsid w:val="00C9772F"/>
    <w:rsid w:val="00CA4284"/>
    <w:rsid w:val="00D17DB8"/>
    <w:rsid w:val="00D21BAC"/>
    <w:rsid w:val="00D35F56"/>
    <w:rsid w:val="00D63B14"/>
    <w:rsid w:val="00D81C3A"/>
    <w:rsid w:val="00DA0B1C"/>
    <w:rsid w:val="00DF4153"/>
    <w:rsid w:val="00E3558A"/>
    <w:rsid w:val="00F17AB1"/>
    <w:rsid w:val="00FA673C"/>
    <w:rsid w:val="00FB67FF"/>
    <w:rsid w:val="00FF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67BF3C"/>
  <w15:docId w15:val="{C3E370B3-5E31-4F1C-9759-7322957B7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49E"/>
    <w:rPr>
      <w:rFonts w:eastAsiaTheme="minorEastAsia" w:cstheme="minorBidi"/>
      <w:color w:val="000000" w:themeColor="text1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rsid w:val="000C249E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eastAsiaTheme="majorEastAsia" w:hAnsiTheme="majorHAnsi" w:cstheme="majorBidi"/>
      <w:color w:val="FFFFFF" w:themeColor="background1"/>
      <w:spacing w:val="5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249E"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eastAsiaTheme="majorEastAsia" w:hAnsiTheme="majorHAnsi" w:cstheme="majorBidi"/>
      <w:color w:val="628BAD" w:themeColor="accent2" w:themeShade="BF"/>
      <w:spacing w:val="5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249E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eastAsiaTheme="majorEastAsia" w:hAnsiTheme="majorHAnsi" w:cstheme="majorBidi"/>
      <w:color w:val="595959" w:themeColor="text1" w:themeTint="A6"/>
      <w:spacing w:val="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249E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249E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249E"/>
    <w:pPr>
      <w:spacing w:before="200" w:after="80"/>
      <w:outlineLvl w:val="5"/>
    </w:pPr>
    <w:rPr>
      <w:rFonts w:asciiTheme="majorHAnsi" w:eastAsiaTheme="majorEastAsia" w:hAnsiTheme="majorHAnsi" w:cstheme="majorBidi"/>
      <w:b/>
      <w:bCs/>
      <w:color w:val="7F7F7F" w:themeColor="background1" w:themeShade="7F"/>
      <w:sz w:val="18"/>
      <w:szCs w:val="1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249E"/>
    <w:pPr>
      <w:spacing w:before="200" w:after="80"/>
      <w:outlineLvl w:val="6"/>
    </w:pPr>
    <w:rPr>
      <w:rFonts w:asciiTheme="majorHAnsi" w:eastAsiaTheme="majorEastAsia" w:hAnsiTheme="majorHAnsi" w:cstheme="majorBidi"/>
      <w:b/>
      <w:bCs/>
      <w:i/>
      <w:iCs/>
      <w:color w:val="808080" w:themeColor="background1" w:themeShade="80"/>
      <w:sz w:val="18"/>
      <w:szCs w:val="18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249E"/>
    <w:pPr>
      <w:spacing w:before="200" w:after="80"/>
      <w:outlineLvl w:val="7"/>
    </w:pPr>
    <w:rPr>
      <w:rFonts w:asciiTheme="majorHAnsi" w:eastAsiaTheme="majorEastAsia" w:hAnsiTheme="majorHAnsi" w:cstheme="majorBidi"/>
      <w:color w:val="9FB8CD" w:themeColor="accent2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249E"/>
    <w:pPr>
      <w:spacing w:before="200" w:after="80"/>
      <w:outlineLvl w:val="8"/>
    </w:pPr>
    <w:rPr>
      <w:rFonts w:asciiTheme="majorHAnsi" w:eastAsiaTheme="majorEastAsia" w:hAnsiTheme="majorHAnsi" w:cstheme="majorBidi"/>
      <w:i/>
      <w:iCs/>
      <w:color w:val="9FB8CD" w:themeColor="accent2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0C249E"/>
    <w:pPr>
      <w:spacing w:after="0" w:line="240" w:lineRule="auto"/>
    </w:pPr>
    <w:rPr>
      <w:rFonts w:eastAsiaTheme="minorEastAsia" w:cstheme="minorBidi"/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basedOn w:val="Normal"/>
    <w:link w:val="SinespaciadoCar"/>
    <w:uiPriority w:val="99"/>
    <w:qFormat/>
    <w:rsid w:val="000C249E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C249E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249E"/>
    <w:rPr>
      <w:color w:val="000000" w:themeColor="text1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0C249E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249E"/>
    <w:rPr>
      <w:color w:val="000000" w:themeColor="text1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249E"/>
    <w:rPr>
      <w:rFonts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249E"/>
    <w:rPr>
      <w:rFonts w:eastAsiaTheme="minorEastAsia" w:hAnsi="Tahoma" w:cstheme="minorBidi"/>
      <w:color w:val="000000" w:themeColor="text1"/>
      <w:sz w:val="16"/>
      <w:szCs w:val="16"/>
      <w:lang w:val="es-ES"/>
    </w:rPr>
  </w:style>
  <w:style w:type="paragraph" w:styleId="Listaconvietas">
    <w:name w:val="List Bullet"/>
    <w:basedOn w:val="Normal"/>
    <w:uiPriority w:val="36"/>
    <w:unhideWhenUsed/>
    <w:qFormat/>
    <w:rsid w:val="000C249E"/>
    <w:pPr>
      <w:numPr>
        <w:numId w:val="21"/>
      </w:numPr>
      <w:spacing w:after="120"/>
      <w:contextualSpacing/>
    </w:pPr>
  </w:style>
  <w:style w:type="paragraph" w:customStyle="1" w:styleId="Seccin">
    <w:name w:val="Sección"/>
    <w:basedOn w:val="Normal"/>
    <w:next w:val="Normal"/>
    <w:link w:val="Carcterdeseccin"/>
    <w:uiPriority w:val="1"/>
    <w:qFormat/>
    <w:rsid w:val="000C249E"/>
    <w:pPr>
      <w:spacing w:after="120" w:line="240" w:lineRule="auto"/>
      <w:contextualSpacing/>
    </w:pPr>
    <w:rPr>
      <w:rFonts w:asciiTheme="majorHAnsi" w:eastAsiaTheme="majorEastAsia" w:hAnsiTheme="majorHAnsi" w:cstheme="majorBidi"/>
      <w:b/>
      <w:bCs/>
      <w:color w:val="9FB8CD" w:themeColor="accent2"/>
      <w:sz w:val="24"/>
      <w:szCs w:val="24"/>
    </w:rPr>
  </w:style>
  <w:style w:type="paragraph" w:customStyle="1" w:styleId="Subseccin">
    <w:name w:val="Subsección"/>
    <w:basedOn w:val="Normal"/>
    <w:link w:val="Carcterdesubseccin"/>
    <w:uiPriority w:val="3"/>
    <w:qFormat/>
    <w:rsid w:val="000C249E"/>
    <w:pPr>
      <w:spacing w:before="40" w:after="80" w:line="240" w:lineRule="auto"/>
    </w:pPr>
    <w:rPr>
      <w:rFonts w:asciiTheme="majorHAnsi" w:eastAsiaTheme="majorEastAsia" w:hAnsiTheme="majorHAnsi" w:cstheme="majorBidi"/>
      <w:b/>
      <w:bCs/>
      <w:color w:val="727CA3" w:themeColor="accent1"/>
      <w:sz w:val="18"/>
      <w:szCs w:val="18"/>
    </w:rPr>
  </w:style>
  <w:style w:type="paragraph" w:styleId="Cita">
    <w:name w:val="Quote"/>
    <w:basedOn w:val="Normal"/>
    <w:link w:val="CitaCar"/>
    <w:uiPriority w:val="29"/>
    <w:qFormat/>
    <w:rsid w:val="000C249E"/>
    <w:rPr>
      <w:i/>
      <w:iCs/>
      <w:color w:val="7F7F7F" w:themeColor="background1" w:themeShade="7F"/>
    </w:rPr>
  </w:style>
  <w:style w:type="character" w:customStyle="1" w:styleId="CitaCar">
    <w:name w:val="Cita Car"/>
    <w:basedOn w:val="Fuentedeprrafopredeter"/>
    <w:link w:val="Cita"/>
    <w:uiPriority w:val="29"/>
    <w:rsid w:val="000C249E"/>
    <w:rPr>
      <w:i/>
      <w:iCs/>
      <w:color w:val="7F7F7F" w:themeColor="background1" w:themeShade="7F"/>
      <w:sz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C249E"/>
    <w:rPr>
      <w:rFonts w:asciiTheme="majorHAnsi" w:eastAsiaTheme="majorEastAsia" w:hAnsiTheme="majorHAnsi" w:cstheme="majorBidi"/>
      <w:color w:val="628BAD" w:themeColor="accent2" w:themeShade="BF"/>
      <w:spacing w:val="5"/>
      <w:sz w:val="20"/>
    </w:rPr>
  </w:style>
  <w:style w:type="paragraph" w:customStyle="1" w:styleId="Nombre">
    <w:name w:val="Nombre"/>
    <w:basedOn w:val="Sinespaciado"/>
    <w:link w:val="Carcterdenombre"/>
    <w:uiPriority w:val="1"/>
    <w:qFormat/>
    <w:rsid w:val="000C249E"/>
    <w:pPr>
      <w:jc w:val="right"/>
    </w:pPr>
    <w:rPr>
      <w:rFonts w:asciiTheme="majorHAnsi" w:eastAsiaTheme="majorEastAsia" w:hAnsiTheme="majorHAnsi" w:cstheme="majorBidi"/>
      <w:noProof/>
      <w:color w:val="525A7D" w:themeColor="accent1" w:themeShade="BF"/>
      <w:sz w:val="40"/>
      <w:szCs w:val="40"/>
    </w:rPr>
  </w:style>
  <w:style w:type="paragraph" w:styleId="Listaconvietas2">
    <w:name w:val="List Bullet 2"/>
    <w:basedOn w:val="Normal"/>
    <w:uiPriority w:val="36"/>
    <w:unhideWhenUsed/>
    <w:qFormat/>
    <w:rsid w:val="000C249E"/>
    <w:pPr>
      <w:numPr>
        <w:numId w:val="22"/>
      </w:numPr>
      <w:spacing w:after="120"/>
      <w:contextualSpacing/>
    </w:pPr>
  </w:style>
  <w:style w:type="character" w:styleId="Hipervnculo">
    <w:name w:val="Hyperlink"/>
    <w:basedOn w:val="Fuentedeprrafopredeter"/>
    <w:uiPriority w:val="99"/>
    <w:unhideWhenUsed/>
    <w:rsid w:val="000C249E"/>
    <w:rPr>
      <w:color w:val="B292CA" w:themeColor="hyperlink"/>
      <w:u w:val="single"/>
    </w:rPr>
  </w:style>
  <w:style w:type="character" w:styleId="Ttulodellibro">
    <w:name w:val="Book Title"/>
    <w:basedOn w:val="Fuentedeprrafopredeter"/>
    <w:uiPriority w:val="33"/>
    <w:qFormat/>
    <w:rsid w:val="000C249E"/>
    <w:rPr>
      <w:rFonts w:asciiTheme="majorHAnsi" w:eastAsiaTheme="majorEastAsia" w:hAnsiTheme="majorHAnsi" w:cstheme="majorBidi"/>
      <w:bCs w:val="0"/>
      <w:i/>
      <w:iCs/>
      <w:color w:val="8E736A" w:themeColor="accent6"/>
      <w:sz w:val="20"/>
      <w:szCs w:val="20"/>
      <w:lang w:val="es-ES"/>
    </w:rPr>
  </w:style>
  <w:style w:type="paragraph" w:styleId="Descripcin">
    <w:name w:val="caption"/>
    <w:basedOn w:val="Normal"/>
    <w:next w:val="Normal"/>
    <w:uiPriority w:val="35"/>
    <w:unhideWhenUsed/>
    <w:rsid w:val="000C249E"/>
    <w:pPr>
      <w:spacing w:after="0" w:line="240" w:lineRule="auto"/>
    </w:pPr>
    <w:rPr>
      <w:rFonts w:asciiTheme="majorHAnsi" w:eastAsiaTheme="majorEastAsia" w:hAnsiTheme="majorHAnsi" w:cstheme="majorBidi"/>
      <w:color w:val="9FB8CD" w:themeColor="accent2"/>
      <w:sz w:val="16"/>
      <w:szCs w:val="16"/>
    </w:rPr>
  </w:style>
  <w:style w:type="character" w:styleId="nfasis">
    <w:name w:val="Emphasis"/>
    <w:uiPriority w:val="20"/>
    <w:qFormat/>
    <w:rsid w:val="000C249E"/>
    <w:rPr>
      <w:rFonts w:eastAsiaTheme="minorEastAsia" w:cstheme="minorBidi"/>
      <w:b/>
      <w:bCs/>
      <w:i/>
      <w:iCs/>
      <w:spacing w:val="0"/>
      <w:szCs w:val="20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99"/>
    <w:rsid w:val="000C249E"/>
    <w:rPr>
      <w:color w:val="000000" w:themeColor="text1"/>
      <w:sz w:val="20"/>
    </w:rPr>
  </w:style>
  <w:style w:type="character" w:customStyle="1" w:styleId="Ttulo1Car">
    <w:name w:val="Título 1 Car"/>
    <w:basedOn w:val="Fuentedeprrafopredeter"/>
    <w:link w:val="Ttulo1"/>
    <w:uiPriority w:val="9"/>
    <w:semiHidden/>
    <w:rsid w:val="000C249E"/>
    <w:rPr>
      <w:rFonts w:asciiTheme="majorHAnsi" w:eastAsiaTheme="majorEastAsia" w:hAnsiTheme="majorHAnsi" w:cstheme="majorBidi"/>
      <w:color w:val="FFFFFF" w:themeColor="background1"/>
      <w:spacing w:val="5"/>
      <w:sz w:val="20"/>
      <w:shd w:val="clear" w:color="auto" w:fill="9FB8CD" w:themeFill="accent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249E"/>
    <w:rPr>
      <w:rFonts w:asciiTheme="majorHAnsi" w:eastAsiaTheme="majorEastAsia" w:hAnsiTheme="majorHAnsi" w:cstheme="majorBidi"/>
      <w:color w:val="595959" w:themeColor="text1" w:themeTint="A6"/>
      <w:spacing w:val="5"/>
      <w:sz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249E"/>
    <w:rPr>
      <w:rFonts w:asciiTheme="majorHAnsi" w:eastAsiaTheme="majorEastAsia" w:hAnsiTheme="majorHAnsi" w:cstheme="majorBidi"/>
      <w:color w:val="595959" w:themeColor="text1" w:themeTint="A6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249E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249E"/>
    <w:rPr>
      <w:rFonts w:asciiTheme="majorHAnsi" w:eastAsiaTheme="majorEastAsia" w:hAnsiTheme="majorHAnsi" w:cstheme="majorBidi"/>
      <w:b/>
      <w:bCs/>
      <w:color w:val="7F7F7F" w:themeColor="background1" w:themeShade="7F"/>
      <w:sz w:val="18"/>
      <w:szCs w:val="1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249E"/>
    <w:rPr>
      <w:rFonts w:asciiTheme="majorHAnsi" w:eastAsiaTheme="majorEastAsia" w:hAnsiTheme="majorHAnsi" w:cstheme="majorBidi"/>
      <w:b/>
      <w:bCs/>
      <w:i/>
      <w:iCs/>
      <w:color w:val="808080" w:themeColor="background1" w:themeShade="80"/>
      <w:sz w:val="18"/>
      <w:szCs w:val="18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249E"/>
    <w:rPr>
      <w:rFonts w:asciiTheme="majorHAnsi" w:eastAsiaTheme="majorEastAsia" w:hAnsiTheme="majorHAnsi" w:cstheme="majorBidi"/>
      <w:color w:val="9FB8CD" w:themeColor="accent2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249E"/>
    <w:rPr>
      <w:rFonts w:asciiTheme="majorHAnsi" w:eastAsiaTheme="majorEastAsia" w:hAnsiTheme="majorHAnsi" w:cstheme="majorBidi"/>
      <w:i/>
      <w:iCs/>
      <w:color w:val="9FB8CD" w:themeColor="accent2"/>
      <w:sz w:val="18"/>
      <w:szCs w:val="18"/>
    </w:rPr>
  </w:style>
  <w:style w:type="character" w:styleId="nfasisintenso">
    <w:name w:val="Intense Emphasis"/>
    <w:basedOn w:val="Fuentedeprrafopredeter"/>
    <w:uiPriority w:val="21"/>
    <w:qFormat/>
    <w:rsid w:val="000C249E"/>
    <w:rPr>
      <w:b/>
      <w:bCs/>
      <w:i/>
      <w:iCs/>
      <w:color w:val="BAC737" w:themeColor="accent3" w:themeShade="BF"/>
      <w:sz w:val="20"/>
    </w:rPr>
  </w:style>
  <w:style w:type="paragraph" w:styleId="Citadestacada">
    <w:name w:val="Intense Quote"/>
    <w:basedOn w:val="Normal"/>
    <w:link w:val="CitadestacadaCar"/>
    <w:uiPriority w:val="30"/>
    <w:qFormat/>
    <w:rsid w:val="000C249E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eastAsiaTheme="majorEastAsia" w:hAnsiTheme="majorHAnsi" w:cstheme="majorBidi"/>
      <w:i/>
      <w:iCs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249E"/>
    <w:rPr>
      <w:rFonts w:asciiTheme="majorHAnsi" w:eastAsiaTheme="majorEastAsia" w:hAnsiTheme="majorHAnsi" w:cstheme="majorBidi"/>
      <w:i/>
      <w:iCs/>
      <w:color w:val="FFFFFF" w:themeColor="background1"/>
      <w:sz w:val="20"/>
      <w:shd w:val="clear" w:color="auto" w:fill="9FB8CD" w:themeFill="accent2"/>
    </w:rPr>
  </w:style>
  <w:style w:type="character" w:styleId="Referenciaintensa">
    <w:name w:val="Intense Reference"/>
    <w:basedOn w:val="Fuentedeprrafopredeter"/>
    <w:uiPriority w:val="32"/>
    <w:qFormat/>
    <w:rsid w:val="000C249E"/>
    <w:rPr>
      <w:b/>
      <w:bCs/>
      <w:color w:val="525A7D" w:themeColor="accent1" w:themeShade="BF"/>
      <w:sz w:val="20"/>
      <w:u w:val="single"/>
    </w:rPr>
  </w:style>
  <w:style w:type="paragraph" w:styleId="Listaconvietas3">
    <w:name w:val="List Bullet 3"/>
    <w:basedOn w:val="Normal"/>
    <w:uiPriority w:val="36"/>
    <w:unhideWhenUsed/>
    <w:qFormat/>
    <w:rsid w:val="000C249E"/>
    <w:pPr>
      <w:numPr>
        <w:numId w:val="23"/>
      </w:numPr>
      <w:spacing w:after="120"/>
      <w:contextualSpacing/>
    </w:pPr>
  </w:style>
  <w:style w:type="paragraph" w:styleId="Listaconvietas4">
    <w:name w:val="List Bullet 4"/>
    <w:basedOn w:val="Normal"/>
    <w:uiPriority w:val="36"/>
    <w:unhideWhenUsed/>
    <w:qFormat/>
    <w:rsid w:val="000C249E"/>
    <w:pPr>
      <w:numPr>
        <w:numId w:val="24"/>
      </w:numPr>
      <w:spacing w:after="120"/>
      <w:contextualSpacing/>
    </w:pPr>
  </w:style>
  <w:style w:type="paragraph" w:styleId="Listaconvietas5">
    <w:name w:val="List Bullet 5"/>
    <w:basedOn w:val="Normal"/>
    <w:uiPriority w:val="36"/>
    <w:unhideWhenUsed/>
    <w:qFormat/>
    <w:rsid w:val="000C249E"/>
    <w:pPr>
      <w:numPr>
        <w:numId w:val="25"/>
      </w:numPr>
      <w:spacing w:after="120"/>
      <w:contextualSpacing/>
    </w:pPr>
  </w:style>
  <w:style w:type="character" w:styleId="Textoennegrita">
    <w:name w:val="Strong"/>
    <w:uiPriority w:val="22"/>
    <w:qFormat/>
    <w:rsid w:val="000C249E"/>
    <w:rPr>
      <w:rFonts w:asciiTheme="minorHAnsi" w:eastAsiaTheme="minorEastAsia" w:hAnsiTheme="minorHAnsi" w:cstheme="minorBidi"/>
      <w:b/>
      <w:bCs/>
      <w:iCs w:val="0"/>
      <w:color w:val="9FB8CD" w:themeColor="accent2"/>
      <w:szCs w:val="20"/>
      <w:lang w:val="es-ES"/>
    </w:rPr>
  </w:style>
  <w:style w:type="character" w:styleId="nfasissutil">
    <w:name w:val="Subtle Emphasis"/>
    <w:basedOn w:val="Fuentedeprrafopredeter"/>
    <w:uiPriority w:val="19"/>
    <w:qFormat/>
    <w:rsid w:val="000C249E"/>
    <w:rPr>
      <w:i/>
      <w:iCs/>
      <w:color w:val="737373" w:themeColor="text1" w:themeTint="8C"/>
      <w:kern w:val="16"/>
      <w:sz w:val="20"/>
    </w:rPr>
  </w:style>
  <w:style w:type="character" w:styleId="Referenciasutil">
    <w:name w:val="Subtle Reference"/>
    <w:basedOn w:val="Fuentedeprrafopredeter"/>
    <w:uiPriority w:val="31"/>
    <w:qFormat/>
    <w:rsid w:val="000C249E"/>
    <w:rPr>
      <w:color w:val="737373" w:themeColor="text1" w:themeTint="8C"/>
      <w:sz w:val="20"/>
      <w:u w:val="single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0C249E"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0C249E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0C249E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0C249E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0C249E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0C249E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0C249E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0C249E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0C249E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Direccindelremitente">
    <w:name w:val="Dirección del remitente"/>
    <w:basedOn w:val="Sinespaciado"/>
    <w:link w:val="Carcterdedireccindelremitente"/>
    <w:uiPriority w:val="2"/>
    <w:unhideWhenUsed/>
    <w:qFormat/>
    <w:rsid w:val="000C249E"/>
    <w:pPr>
      <w:spacing w:before="200" w:line="276" w:lineRule="auto"/>
      <w:contextualSpacing/>
      <w:jc w:val="right"/>
    </w:pPr>
    <w:rPr>
      <w:rFonts w:asciiTheme="majorHAnsi" w:eastAsiaTheme="majorEastAsia" w:hAnsiTheme="majorHAnsi" w:cstheme="majorBidi"/>
      <w:color w:val="9FB8CD" w:themeColor="accent2"/>
      <w:sz w:val="18"/>
      <w:szCs w:val="18"/>
    </w:rPr>
  </w:style>
  <w:style w:type="paragraph" w:styleId="Subttulo">
    <w:name w:val="Subtitle"/>
    <w:basedOn w:val="Normal"/>
    <w:link w:val="SubttuloCar"/>
    <w:uiPriority w:val="11"/>
    <w:semiHidden/>
    <w:unhideWhenUsed/>
    <w:qFormat/>
    <w:rsid w:val="000C249E"/>
    <w:pPr>
      <w:spacing w:after="720" w:line="240" w:lineRule="auto"/>
    </w:pPr>
    <w:rPr>
      <w:rFonts w:asciiTheme="majorHAnsi" w:eastAsiaTheme="majorEastAsia" w:hAnsiTheme="majorHAnsi" w:cstheme="majorBidi"/>
      <w:color w:val="9FB8CD" w:themeColor="accent2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0C249E"/>
    <w:rPr>
      <w:rFonts w:asciiTheme="majorHAnsi" w:eastAsiaTheme="majorEastAsia" w:hAnsiTheme="majorHAnsi" w:cstheme="majorBidi"/>
      <w:color w:val="9FB8CD" w:themeColor="accent2"/>
      <w:sz w:val="24"/>
      <w:szCs w:val="24"/>
    </w:rPr>
  </w:style>
  <w:style w:type="paragraph" w:styleId="Ttulo">
    <w:name w:val="Title"/>
    <w:basedOn w:val="Normal"/>
    <w:link w:val="TtuloCar"/>
    <w:uiPriority w:val="10"/>
    <w:semiHidden/>
    <w:unhideWhenUsed/>
    <w:qFormat/>
    <w:rsid w:val="000C249E"/>
    <w:pPr>
      <w:spacing w:line="240" w:lineRule="auto"/>
    </w:pPr>
    <w:rPr>
      <w:rFonts w:asciiTheme="majorHAnsi" w:eastAsiaTheme="majorEastAsia" w:hAnsiTheme="majorHAnsi" w:cstheme="majorBidi"/>
      <w:color w:val="9FB8CD" w:themeColor="accent2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0C249E"/>
    <w:rPr>
      <w:rFonts w:asciiTheme="majorHAnsi" w:eastAsiaTheme="majorEastAsia" w:hAnsiTheme="majorHAnsi" w:cstheme="majorBidi"/>
      <w:color w:val="9FB8CD" w:themeColor="accent2"/>
      <w:sz w:val="52"/>
      <w:szCs w:val="52"/>
    </w:rPr>
  </w:style>
  <w:style w:type="character" w:customStyle="1" w:styleId="Carcterdenombre">
    <w:name w:val="Carácter de nombre"/>
    <w:basedOn w:val="SinespaciadoCar"/>
    <w:link w:val="Nombre"/>
    <w:uiPriority w:val="1"/>
    <w:rsid w:val="000C249E"/>
    <w:rPr>
      <w:rFonts w:asciiTheme="majorHAnsi" w:eastAsiaTheme="majorEastAsia" w:hAnsiTheme="majorHAnsi" w:cstheme="majorBidi"/>
      <w:noProof/>
      <w:color w:val="525A7D" w:themeColor="accent1" w:themeShade="BF"/>
      <w:sz w:val="40"/>
      <w:szCs w:val="40"/>
    </w:rPr>
  </w:style>
  <w:style w:type="character" w:customStyle="1" w:styleId="Carcterdeseccin">
    <w:name w:val="Carácter de sección"/>
    <w:basedOn w:val="Fuentedeprrafopredeter"/>
    <w:link w:val="Seccin"/>
    <w:uiPriority w:val="1"/>
    <w:rsid w:val="000C249E"/>
    <w:rPr>
      <w:rFonts w:asciiTheme="majorHAnsi" w:eastAsiaTheme="majorEastAsia" w:hAnsiTheme="majorHAnsi" w:cstheme="majorBidi"/>
      <w:b/>
      <w:bCs/>
      <w:color w:val="9FB8CD" w:themeColor="accent2"/>
      <w:sz w:val="24"/>
      <w:szCs w:val="24"/>
    </w:rPr>
  </w:style>
  <w:style w:type="character" w:customStyle="1" w:styleId="Carcterdesubseccin">
    <w:name w:val="Carácter de subsección"/>
    <w:basedOn w:val="Fuentedeprrafopredeter"/>
    <w:link w:val="Subseccin"/>
    <w:uiPriority w:val="3"/>
    <w:rsid w:val="000C249E"/>
    <w:rPr>
      <w:rFonts w:asciiTheme="majorHAnsi" w:eastAsiaTheme="majorEastAsia" w:hAnsiTheme="majorHAnsi" w:cstheme="majorBidi"/>
      <w:b/>
      <w:bCs/>
      <w:color w:val="727CA3" w:themeColor="accent1"/>
      <w:sz w:val="18"/>
      <w:szCs w:val="18"/>
    </w:rPr>
  </w:style>
  <w:style w:type="character" w:customStyle="1" w:styleId="Carcterdedireccindelremitente">
    <w:name w:val="Carácter de dirección del remitente"/>
    <w:basedOn w:val="SinespaciadoCar"/>
    <w:link w:val="Direccindelremitente"/>
    <w:uiPriority w:val="2"/>
    <w:rsid w:val="000C249E"/>
    <w:rPr>
      <w:rFonts w:asciiTheme="majorHAnsi" w:eastAsiaTheme="majorEastAsia" w:hAnsiTheme="majorHAnsi" w:cstheme="majorBidi"/>
      <w:color w:val="9FB8CD" w:themeColor="accent2"/>
      <w:sz w:val="18"/>
      <w:szCs w:val="18"/>
    </w:rPr>
  </w:style>
  <w:style w:type="character" w:styleId="Textodelmarcadordeposicin">
    <w:name w:val="Placeholder Text"/>
    <w:basedOn w:val="Fuentedeprrafopredeter"/>
    <w:uiPriority w:val="99"/>
    <w:unhideWhenUsed/>
    <w:rsid w:val="000C249E"/>
    <w:rPr>
      <w:color w:val="808080"/>
    </w:rPr>
  </w:style>
  <w:style w:type="paragraph" w:customStyle="1" w:styleId="Fechadesubseccin">
    <w:name w:val="Fecha de subsección"/>
    <w:basedOn w:val="Seccin"/>
    <w:link w:val="Carcterdefechadesubseccin"/>
    <w:uiPriority w:val="4"/>
    <w:qFormat/>
    <w:rsid w:val="000C249E"/>
    <w:rPr>
      <w:b w:val="0"/>
      <w:color w:val="727CA3" w:themeColor="accent1"/>
      <w:sz w:val="18"/>
      <w:szCs w:val="18"/>
    </w:rPr>
  </w:style>
  <w:style w:type="paragraph" w:customStyle="1" w:styleId="Textodesubseccin">
    <w:name w:val="Texto de subsección"/>
    <w:basedOn w:val="Normal"/>
    <w:uiPriority w:val="5"/>
    <w:qFormat/>
    <w:rsid w:val="000C249E"/>
    <w:pPr>
      <w:spacing w:after="320"/>
      <w:contextualSpacing/>
    </w:pPr>
  </w:style>
  <w:style w:type="character" w:customStyle="1" w:styleId="Carcterdefechadesubseccin">
    <w:name w:val="Carácter de fecha de subsección"/>
    <w:basedOn w:val="Carcterdesubseccin"/>
    <w:link w:val="Fechadesubseccin"/>
    <w:uiPriority w:val="4"/>
    <w:rsid w:val="000C249E"/>
    <w:rPr>
      <w:rFonts w:asciiTheme="majorHAnsi" w:eastAsiaTheme="majorEastAsia" w:hAnsiTheme="majorHAnsi" w:cstheme="majorBidi"/>
      <w:b/>
      <w:bCs/>
      <w:color w:val="727CA3" w:themeColor="accent1"/>
      <w:sz w:val="18"/>
      <w:szCs w:val="18"/>
    </w:rPr>
  </w:style>
  <w:style w:type="paragraph" w:customStyle="1" w:styleId="Primerapginadepiedepgina">
    <w:name w:val="Primera página de pie de página"/>
    <w:basedOn w:val="Piedepgina"/>
    <w:uiPriority w:val="34"/>
    <w:rsid w:val="000C249E"/>
    <w:pPr>
      <w:pBdr>
        <w:top w:val="dashed" w:sz="4" w:space="18" w:color="7F7F7F"/>
      </w:pBdr>
      <w:jc w:val="right"/>
    </w:pPr>
    <w:rPr>
      <w:color w:val="7F7F7F" w:themeColor="text1" w:themeTint="80"/>
    </w:rPr>
  </w:style>
  <w:style w:type="paragraph" w:customStyle="1" w:styleId="Primerapginadeencabezado">
    <w:name w:val="Primera página de encabezado"/>
    <w:basedOn w:val="Encabezado"/>
    <w:qFormat/>
    <w:rsid w:val="000C249E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Textodedireccin">
    <w:name w:val="Texto de dirección"/>
    <w:basedOn w:val="Sinespaciado"/>
    <w:uiPriority w:val="2"/>
    <w:qFormat/>
    <w:rsid w:val="000C249E"/>
    <w:pPr>
      <w:spacing w:before="200" w:line="276" w:lineRule="auto"/>
      <w:contextualSpacing/>
      <w:jc w:val="right"/>
    </w:pPr>
    <w:rPr>
      <w:rFonts w:asciiTheme="majorHAnsi" w:eastAsiaTheme="majorEastAsia" w:hAnsiTheme="majorHAnsi" w:cstheme="majorBidi"/>
      <w:color w:val="9FB8CD" w:themeColor="accent2"/>
      <w:sz w:val="18"/>
      <w:szCs w:val="18"/>
    </w:rPr>
  </w:style>
  <w:style w:type="paragraph" w:customStyle="1" w:styleId="Encabezadoizquierdo">
    <w:name w:val="Encabezado izquierdo"/>
    <w:basedOn w:val="Encabezado"/>
    <w:uiPriority w:val="35"/>
    <w:unhideWhenUsed/>
    <w:qFormat/>
    <w:rsid w:val="000C249E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Piedepginaizquierdo">
    <w:name w:val="Pie de página izquierdo"/>
    <w:basedOn w:val="Normal"/>
    <w:next w:val="Subseccin"/>
    <w:uiPriority w:val="35"/>
    <w:unhideWhenUsed/>
    <w:qFormat/>
    <w:rsid w:val="000C249E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</w:rPr>
  </w:style>
  <w:style w:type="paragraph" w:customStyle="1" w:styleId="Encabezadoderecho">
    <w:name w:val="Encabezado derecho"/>
    <w:basedOn w:val="Encabezado"/>
    <w:uiPriority w:val="35"/>
    <w:unhideWhenUsed/>
    <w:qFormat/>
    <w:rsid w:val="000C249E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Piedepginaderecho">
    <w:name w:val="Pie de página derecho"/>
    <w:basedOn w:val="Piedepgina"/>
    <w:uiPriority w:val="35"/>
    <w:unhideWhenUsed/>
    <w:qFormat/>
    <w:rsid w:val="000C249E"/>
    <w:pPr>
      <w:pBdr>
        <w:top w:val="dashed" w:sz="4" w:space="18" w:color="7F7F7F"/>
      </w:pBdr>
      <w:jc w:val="right"/>
    </w:pPr>
    <w:rPr>
      <w:color w:val="7F7F7F" w:themeColor="text1" w:themeTint="80"/>
    </w:rPr>
  </w:style>
  <w:style w:type="paragraph" w:customStyle="1" w:styleId="Nombredeldestinatario">
    <w:name w:val="Nombre del destinatario"/>
    <w:basedOn w:val="Sinespaciado"/>
    <w:uiPriority w:val="1"/>
    <w:qFormat/>
    <w:rsid w:val="000C249E"/>
    <w:pPr>
      <w:jc w:val="right"/>
    </w:pPr>
    <w:rPr>
      <w:rFonts w:asciiTheme="majorHAnsi" w:eastAsiaTheme="majorEastAsia" w:hAnsiTheme="majorHAnsi" w:cstheme="majorBidi"/>
      <w:noProof/>
      <w:color w:val="525A7D" w:themeColor="accent1" w:themeShade="BF"/>
      <w:sz w:val="36"/>
      <w:szCs w:val="36"/>
    </w:rPr>
  </w:style>
  <w:style w:type="character" w:customStyle="1" w:styleId="apple-style-span">
    <w:name w:val="apple-style-span"/>
    <w:basedOn w:val="Fuentedeprrafopredeter"/>
    <w:rsid w:val="00BB4C13"/>
  </w:style>
  <w:style w:type="character" w:customStyle="1" w:styleId="hps">
    <w:name w:val="hps"/>
    <w:basedOn w:val="Fuentedeprrafopredeter"/>
    <w:rsid w:val="004B6A46"/>
  </w:style>
  <w:style w:type="character" w:customStyle="1" w:styleId="apple-converted-space">
    <w:name w:val="apple-converted-space"/>
    <w:basedOn w:val="Fuentedeprrafopredeter"/>
    <w:rsid w:val="004B6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5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botellog@gmail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Microsoft\Templates\Origi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F15C6A477A04699935BDA29A8EB5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19587-A5C6-42FC-AFD0-829320F23179}"/>
      </w:docPartPr>
      <w:docPartBody>
        <w:p w:rsidR="00E024B2" w:rsidRDefault="008D28DE">
          <w:pPr>
            <w:pStyle w:val="0F15C6A477A04699935BDA29A8EB5C84"/>
          </w:pPr>
          <w:r>
            <w:rPr>
              <w:rStyle w:val="Textodelmarcadordeposicin"/>
            </w:rPr>
            <w:t>Elija un bloque de creación.</w:t>
          </w:r>
        </w:p>
      </w:docPartBody>
    </w:docPart>
    <w:docPart>
      <w:docPartPr>
        <w:name w:val="D2FA32FF754A4462B593A3DB2DF90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25A56-5E49-4DD5-9D2A-A8C65E38E9CC}"/>
      </w:docPartPr>
      <w:docPartBody>
        <w:p w:rsidR="00E024B2" w:rsidRDefault="008D28DE">
          <w:pPr>
            <w:pStyle w:val="D2FA32FF754A4462B593A3DB2DF90E15"/>
          </w:pPr>
          <w:r>
            <w:rPr>
              <w:lang w:val="es-ES"/>
            </w:rPr>
            <w:t>[Escriba su nombre]</w:t>
          </w:r>
        </w:p>
      </w:docPartBody>
    </w:docPart>
    <w:docPart>
      <w:docPartPr>
        <w:name w:val="6D227A3F83E04E2EA86E996093E10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6146B-7756-4B10-9C43-4E50AED1254C}"/>
      </w:docPartPr>
      <w:docPartBody>
        <w:p w:rsidR="00E024B2" w:rsidRDefault="008D28DE">
          <w:pPr>
            <w:pStyle w:val="6D227A3F83E04E2EA86E996093E10007"/>
          </w:pPr>
          <w:r>
            <w:rPr>
              <w:lang w:val="es-ES"/>
            </w:rPr>
            <w:t>[Escriba el nombre del autor]</w:t>
          </w:r>
        </w:p>
      </w:docPartBody>
    </w:docPart>
    <w:docPart>
      <w:docPartPr>
        <w:name w:val="6C17E6D436A643D4A47AA70D3A43C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F03FA-D1D4-43B3-8E37-BB8046187772}"/>
      </w:docPartPr>
      <w:docPartBody>
        <w:p w:rsidR="00E024B2" w:rsidRDefault="008D28DE">
          <w:pPr>
            <w:pStyle w:val="6C17E6D436A643D4A47AA70D3A43C8B8"/>
          </w:pPr>
          <w:r>
            <w:rPr>
              <w:lang w:val="es-ES"/>
            </w:rPr>
            <w:t>[Escriba el nombre del autor]</w:t>
          </w:r>
        </w:p>
      </w:docPartBody>
    </w:docPart>
    <w:docPart>
      <w:docPartPr>
        <w:name w:val="EFA271E3EB93410892523F22F94AE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6BF38-983C-4E0B-8F1F-CC0A87DDC6C1}"/>
      </w:docPartPr>
      <w:docPartBody>
        <w:p w:rsidR="00E024B2" w:rsidRDefault="008D28DE">
          <w:pPr>
            <w:pStyle w:val="EFA271E3EB93410892523F22F94AEE25"/>
          </w:pPr>
          <w:r>
            <w:rPr>
              <w:lang w:val="es-ES"/>
            </w:rPr>
            <w:t>[Escriba su número de teléfono]</w:t>
          </w:r>
        </w:p>
      </w:docPartBody>
    </w:docPart>
    <w:docPart>
      <w:docPartPr>
        <w:name w:val="39F1837C9BC84121875C622DB26E6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C47A8-0307-4468-9ECD-C21D2BE54B09}"/>
      </w:docPartPr>
      <w:docPartBody>
        <w:p w:rsidR="00E024B2" w:rsidRDefault="008D28DE">
          <w:pPr>
            <w:pStyle w:val="39F1837C9BC84121875C622DB26E6FE4"/>
          </w:pPr>
          <w:r>
            <w:rPr>
              <w:lang w:val="es-ES"/>
            </w:rPr>
            <w:t>[Escriba su dirección de correo electrónico]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7C6B"/>
    <w:rsid w:val="000014D8"/>
    <w:rsid w:val="003C6508"/>
    <w:rsid w:val="003D7C6B"/>
    <w:rsid w:val="00450827"/>
    <w:rsid w:val="005475F8"/>
    <w:rsid w:val="005F6EE5"/>
    <w:rsid w:val="00634E57"/>
    <w:rsid w:val="006367DD"/>
    <w:rsid w:val="00790D86"/>
    <w:rsid w:val="008D28DE"/>
    <w:rsid w:val="009F52D5"/>
    <w:rsid w:val="00A13A1E"/>
    <w:rsid w:val="00A42DA4"/>
    <w:rsid w:val="00A57692"/>
    <w:rsid w:val="00C358B4"/>
    <w:rsid w:val="00C409BE"/>
    <w:rsid w:val="00E024B2"/>
    <w:rsid w:val="00F6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4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sid w:val="003D7C6B"/>
    <w:rPr>
      <w:rFonts w:eastAsiaTheme="minorEastAsia" w:cstheme="minorBidi"/>
      <w:bCs w:val="0"/>
      <w:iCs w:val="0"/>
      <w:color w:val="808080"/>
      <w:szCs w:val="20"/>
      <w:lang w:val="es-ES"/>
    </w:rPr>
  </w:style>
  <w:style w:type="paragraph" w:customStyle="1" w:styleId="0F15C6A477A04699935BDA29A8EB5C84">
    <w:name w:val="0F15C6A477A04699935BDA29A8EB5C84"/>
    <w:rsid w:val="00E024B2"/>
  </w:style>
  <w:style w:type="paragraph" w:customStyle="1" w:styleId="D2FA32FF754A4462B593A3DB2DF90E15">
    <w:name w:val="D2FA32FF754A4462B593A3DB2DF90E15"/>
    <w:rsid w:val="00E024B2"/>
  </w:style>
  <w:style w:type="paragraph" w:customStyle="1" w:styleId="5842A940A8B74DBC9992A188D5146090">
    <w:name w:val="5842A940A8B74DBC9992A188D5146090"/>
    <w:rsid w:val="00E024B2"/>
  </w:style>
  <w:style w:type="paragraph" w:customStyle="1" w:styleId="370F7700007C4D83B9086AE7AF3884F4">
    <w:name w:val="370F7700007C4D83B9086AE7AF3884F4"/>
    <w:rsid w:val="00E024B2"/>
  </w:style>
  <w:style w:type="paragraph" w:customStyle="1" w:styleId="DAE7D0787DDD4B17A13D0D47B8483DF7">
    <w:name w:val="DAE7D0787DDD4B17A13D0D47B8483DF7"/>
    <w:rsid w:val="00E024B2"/>
  </w:style>
  <w:style w:type="paragraph" w:customStyle="1" w:styleId="8B99E8A4966D4026ACAA99EF4AB057F7">
    <w:name w:val="8B99E8A4966D4026ACAA99EF4AB057F7"/>
    <w:rsid w:val="00E024B2"/>
  </w:style>
  <w:style w:type="paragraph" w:customStyle="1" w:styleId="134B7269A4734A86BB4A2A5BAE8AC746">
    <w:name w:val="134B7269A4734A86BB4A2A5BAE8AC746"/>
    <w:rsid w:val="00E024B2"/>
  </w:style>
  <w:style w:type="paragraph" w:customStyle="1" w:styleId="45E7FC5C96594471930E296898150234">
    <w:name w:val="45E7FC5C96594471930E296898150234"/>
    <w:rsid w:val="00E024B2"/>
  </w:style>
  <w:style w:type="paragraph" w:customStyle="1" w:styleId="4B01C5000193410099C8347904252011">
    <w:name w:val="4B01C5000193410099C8347904252011"/>
    <w:rsid w:val="00E024B2"/>
  </w:style>
  <w:style w:type="paragraph" w:customStyle="1" w:styleId="101C8C773C5A4A9BB6B3CB77BACC2C0D">
    <w:name w:val="101C8C773C5A4A9BB6B3CB77BACC2C0D"/>
    <w:rsid w:val="00E024B2"/>
  </w:style>
  <w:style w:type="paragraph" w:customStyle="1" w:styleId="Subseccin">
    <w:name w:val="Subsección"/>
    <w:basedOn w:val="Normal"/>
    <w:link w:val="Carcterdesubseccin"/>
    <w:uiPriority w:val="3"/>
    <w:qFormat/>
    <w:rsid w:val="00E024B2"/>
    <w:pPr>
      <w:spacing w:before="40" w:after="80" w:line="240" w:lineRule="auto"/>
    </w:pPr>
    <w:rPr>
      <w:rFonts w:asciiTheme="majorHAnsi" w:eastAsiaTheme="majorEastAsia" w:hAnsiTheme="majorHAnsi" w:cstheme="majorBidi"/>
      <w:b/>
      <w:bCs/>
      <w:color w:val="4472C4" w:themeColor="accent1"/>
      <w:sz w:val="18"/>
      <w:szCs w:val="18"/>
      <w:lang w:val="es-ES" w:eastAsia="en-US"/>
    </w:rPr>
  </w:style>
  <w:style w:type="character" w:customStyle="1" w:styleId="Carcterdesubseccin">
    <w:name w:val="Carácter de subsección"/>
    <w:basedOn w:val="Fuentedeprrafopredeter"/>
    <w:link w:val="Subseccin"/>
    <w:uiPriority w:val="3"/>
    <w:rsid w:val="00E024B2"/>
    <w:rPr>
      <w:rFonts w:asciiTheme="majorHAnsi" w:eastAsiaTheme="majorEastAsia" w:hAnsiTheme="majorHAnsi" w:cstheme="majorBidi"/>
      <w:b/>
      <w:bCs/>
      <w:color w:val="4472C4" w:themeColor="accent1"/>
      <w:sz w:val="18"/>
      <w:szCs w:val="18"/>
      <w:lang w:val="es-ES" w:eastAsia="en-US"/>
    </w:rPr>
  </w:style>
  <w:style w:type="paragraph" w:customStyle="1" w:styleId="4DF37737275E4507BA65BF035F23B327">
    <w:name w:val="4DF37737275E4507BA65BF035F23B327"/>
    <w:rsid w:val="00E024B2"/>
  </w:style>
  <w:style w:type="paragraph" w:customStyle="1" w:styleId="0D6D5CB3F5DF470093658E57DBFDF7A5">
    <w:name w:val="0D6D5CB3F5DF470093658E57DBFDF7A5"/>
    <w:rsid w:val="00E024B2"/>
  </w:style>
  <w:style w:type="paragraph" w:customStyle="1" w:styleId="48F97B5293574A9FA91F3F6AE4C97D07">
    <w:name w:val="48F97B5293574A9FA91F3F6AE4C97D07"/>
    <w:rsid w:val="00E024B2"/>
  </w:style>
  <w:style w:type="paragraph" w:customStyle="1" w:styleId="09F1F454057C4C8BAE99EF409AF47C92">
    <w:name w:val="09F1F454057C4C8BAE99EF409AF47C92"/>
    <w:rsid w:val="00E024B2"/>
  </w:style>
  <w:style w:type="paragraph" w:customStyle="1" w:styleId="424D00F338BC4A28B651ACED3A675DF4">
    <w:name w:val="424D00F338BC4A28B651ACED3A675DF4"/>
    <w:rsid w:val="00E024B2"/>
  </w:style>
  <w:style w:type="paragraph" w:customStyle="1" w:styleId="FCDBD03C5B004372AF67E9D833AE10A3">
    <w:name w:val="FCDBD03C5B004372AF67E9D833AE10A3"/>
    <w:rsid w:val="00E024B2"/>
  </w:style>
  <w:style w:type="paragraph" w:customStyle="1" w:styleId="D10AF9D68A744EB89859AF0EC0AB2D7F">
    <w:name w:val="D10AF9D68A744EB89859AF0EC0AB2D7F"/>
    <w:rsid w:val="00E024B2"/>
  </w:style>
  <w:style w:type="paragraph" w:customStyle="1" w:styleId="6D227A3F83E04E2EA86E996093E10007">
    <w:name w:val="6D227A3F83E04E2EA86E996093E10007"/>
    <w:rsid w:val="00E024B2"/>
  </w:style>
  <w:style w:type="paragraph" w:customStyle="1" w:styleId="6C17E6D436A643D4A47AA70D3A43C8B8">
    <w:name w:val="6C17E6D436A643D4A47AA70D3A43C8B8"/>
    <w:rsid w:val="00E024B2"/>
  </w:style>
  <w:style w:type="paragraph" w:customStyle="1" w:styleId="EFA271E3EB93410892523F22F94AEE25">
    <w:name w:val="EFA271E3EB93410892523F22F94AEE25"/>
    <w:rsid w:val="00E024B2"/>
  </w:style>
  <w:style w:type="paragraph" w:customStyle="1" w:styleId="39F1837C9BC84121875C622DB26E6FE4">
    <w:name w:val="39F1837C9BC84121875C622DB26E6FE4"/>
    <w:rsid w:val="00E024B2"/>
  </w:style>
  <w:style w:type="paragraph" w:customStyle="1" w:styleId="FFA22B8236654FF695363BFC20E41A74">
    <w:name w:val="FFA22B8236654FF695363BFC20E41A74"/>
    <w:rsid w:val="003D7C6B"/>
  </w:style>
  <w:style w:type="paragraph" w:customStyle="1" w:styleId="227CD1D455BD48EE97C97D170F77FD1A">
    <w:name w:val="227CD1D455BD48EE97C97D170F77FD1A"/>
    <w:rsid w:val="003D7C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DE95A0C693CEB341887D38A4A2B58B45040072C752107C5A7B47AA91A1EE638E6F1F" ma:contentTypeVersion="28" ma:contentTypeDescription="Create a new document." ma:contentTypeScope="" ma:versionID="5eea76452d7eb073b41e4ecbec7235c0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tns:customPropertyEditors xmlns:tns="http://schemas.microsoft.com/office/2006/customDocumentInformationPanel">
  <tns:showOnOpen/>
  <tns:defaultPropertyEditorNamespace/>
</tns:customPropertyEdito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Props1.xml><?xml version="1.0" encoding="utf-8"?>
<ds:datastoreItem xmlns:ds="http://schemas.openxmlformats.org/officeDocument/2006/customXml" ds:itemID="{5B1748BA-747E-4980-8C55-73B4C6E4850E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2.xml><?xml version="1.0" encoding="utf-8"?>
<ds:datastoreItem xmlns:ds="http://schemas.openxmlformats.org/officeDocument/2006/customXml" ds:itemID="{05FFC3B8-D55F-4FCC-80BE-BACD61E9CE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361B41-9EA9-4B18-B598-1F4C6C2537EB}">
  <ds:schemaRefs>
    <ds:schemaRef ds:uri="http://schemas.microsoft.com/office/2006/customDocumentInformationPanel"/>
  </ds:schemaRefs>
</ds:datastoreItem>
</file>

<file path=customXml/itemProps4.xml><?xml version="1.0" encoding="utf-8"?>
<ds:datastoreItem xmlns:ds="http://schemas.openxmlformats.org/officeDocument/2006/customXml" ds:itemID="{F256F24D-65EB-4ADF-AFA8-3A8B8F8D71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OriginResume</Template>
  <TotalTime>1403</TotalTime>
  <Pages>1</Pages>
  <Words>710</Words>
  <Characters>3908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STEFHANIA SALAS RIOS</dc:creator>
  <cp:lastModifiedBy>STEFHANIA SALAS RIOS</cp:lastModifiedBy>
  <cp:revision>5</cp:revision>
  <cp:lastPrinted>2020-08-22T03:00:00Z</cp:lastPrinted>
  <dcterms:created xsi:type="dcterms:W3CDTF">2020-08-11T23:06:00Z</dcterms:created>
  <dcterms:modified xsi:type="dcterms:W3CDTF">2020-08-23T02:24:00Z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TC101927549990</vt:lpwstr>
  </property>
</Properties>
</file>